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599b" w14:textId="4405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Закон Республики Казахстан "О науке"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2005 года N 974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Проект Закона РК отозван из Парламента - постановлением Правительства РК от 30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641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изменений в Закон Республики Казахстан "О науке".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дополнений и изменений в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"О науке"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2001 г. "О науке" (Ведомости Парламента Республики Казахстан, 2001 г., N 15-16, ст. 226; 2004 г., N 23, ст. 142) следующие дополнения и изменения: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5-1) и 5-2)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научно-исследовательские работы - фундаментальные и прикладные научные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5-2) опытно-конструкторские работы - работы, подготавливающие результаты научно-исследовательских работ к передаче в производство, результатом которых является создание полезной модели;";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 и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фундаментальные или базовые научные исследования - экспериментальная и теоретическая научная деятельность, направленная на получение новых знаний относительно природы явлений и наблюдаемых фактов, без какой-либо особой или конкретной цели, связанной с применением или использованием этих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прикладные научные исследования - оригинальные научные исследования, предпринятые в целях приобретения новых знаний и направленные на решение конкретной практической цели или задачи;";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научная организация - государственная или негосударственная организация, осуществляющая научную и (или) научно-техническую деятельность в определенных областях знаний;";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"крупных научных центрах,"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имеющих ученых в соответствующих областях знаний";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подпункта 17)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"доктор наук - ученая степень, присуждаемая уполномоченным государственным органом на основании ходатайства диссертационного совета, принятого после публичной защиты диссертации соискателем, имеющим ученую степень кандидата наук или академическую степень доктора философии;";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17-1)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"17-1) доктор философии - академическая степень, присуждаемая организациями образования и науки по окончании докторантуры и публичной защиты соответствующей диссертации соискателем, имеющим академическую степень магистра или ученую степень кандидата наук;";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18) слова "государственным органом аттестации Республики Казахстан" заменить словами "уполномоченным государственным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"20) технологический парк (технопарк) - юридическое лицо, обладающее на праве собственности материально-техническим комплексом, основной деятельностью которого является оказание услуг, необходимых для реализации инновационного проекта;";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подпункте 8) статьи 3 слово "экологической" заменить словом "национальной";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пункте 1 статьи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"выполняющее научную и" дополнить словом "(или)";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"должность в" дополнить словом "научной";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осуществляющей научную и научно-техническую деятельность (далее - научная организация)"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"научной и" дополнить словом "(или)";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По решению Правительства Республики Казахстан могут создаваться научные центры - государственные научные организации, осуществляющие координирующую деятельность по программам научных исследований в приоритетных направлениях развития науки и техники, обеспечивающие единый процесс от проведения исследований до внедрения их результатов.";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"Государственными научными организациями являются научные организации, основанные на государственной собственности.";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"ученые" дополнить словами "и академические";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"кандидата наук" дополнить словами "и доктора философии";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"кандидатов наук," дополнить словами "докторов философии,";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Негосударственными научными организациями являются научные организации, основанные на частной собственности, которые имеют право самостоятельно определять основные направления научной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7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статью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7. Национальная академия наук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Национальная академия наук Республики Казахстан создается в форме общественного объединения и состоит из ее действительных членов (академиков), членов-корреспондентов.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Национальная академия наук Республики Казахстан принимает участие в определении приоритетных направлений развития науки, по государственному заказу осуществляет подготовку и вносит Президенту Республики Казахстан ежегодный Национальный доклад о науке, пропагандирует достижения науки.";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статью 9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заголовок статьи 11 после слова "права" дополнить словом "научной";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утверждает отраслевые (секторальные) научные и научно-технические программы;";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утверждает правила государственной регистрации научно-исследовательских и опытно-конструкторских работ, а также их результатов независимо от форм собственности организации-исполнителя и вида источников финансирования, защищенных кандидатских и докторских диссертаций;";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слова ", за исключением Национальной Академии наук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7-3) после слов "кандидатам наук," дополнить словами "докторам философии,";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подпунктами 1-1),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координация работ по проведению научных исследований, финансируемых за счет бюджетных средств;";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проведение государственной регистрации и создание банка данных научно-исследовательских и опытно-конструкторских работ, а также их результатов независимо от форм собственности организации-исполнителя и вида источников финансирования, защищенных кандидатских и докторских диссертаций;";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в статье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пункт 1 после слова "Управление" дополнить словом "государственной";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Руководитель государственной научной организации назначается и освобождается от должности по согласованию с органом, осуществляющим по отношению к нему функции государственного управления, с учетом рекомендаций ученого совета этой научной организации.";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в статье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слова "исследований," дополнить словами "а также инновационные проекты на стадиях формирования и исполнения,";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межгосударственные, государственные, отраслевые (секторальные) научные и научно-технические программы и проекты, подлежащие реализации за счет бюджетных средств на стадиях формирования и исполнения;";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"других" дополнить словом "государственных";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"технологий" заменить словами "объектов научной интеллектуальной собственности";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словами "учреждений - администраторов программ";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статью 24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13) статью 25 дополнить частями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"Основными целями интеграции науки и образования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концентрация усилий научных организаций и высших учебных заведений на приоритетных направлениях фундаментальных и прикладных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использования кадрового потенциала и материально-технической базы научных организаций и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развитие эффективной системы подготовки научных и педагогических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организации могут заниматься подготовкой научных и педагогических кадров на основе кандидатских и докторских программ по отраслям наук.";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14) в статье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целевого финансирования в виде грантов инициативных и рисковых научных исследований инновационного характера, развития международного научного сотрудничества, лизинга научного оборудования за счет бюджетных средств и иных источников Правительством Республики Казахстан в соответствии с законодательством Республики Казахстан создается Фонд науки. Для зачисления в Фонд науки средств из всех источников, за исключением бюджетных, уполномоченному органу открывается депозитный счет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расходования средств Фонда науки определяется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Государственный заказ на проведение фундаментальных научных исследований размещается в государственных и негосударственных научных организациях, прошедших соответственно аттестацию либо аккредитацию без проведения конкурсных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заказ на проведение прикладных научных исследований размещается в государственных и негосударственных научных организациях, прошедших соответственно аттестацию либо аккредитацию на конкурсной основе согласно программно-целевому принципу.";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15) в статье 29 после слова "порядке" дополнить словом "магистратуру,";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16) в статье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"на получение ученых" дополнить словами "и академических";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Государство признает дипломы магистра, доктора философии, выданные организациями образования и науки, подготовившими их, а также дипломы кандидата и доктора наук, аттестаты доцента и профессора установленного образца, выданные только уполномоченным государственным органом.".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