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9297" w14:textId="4969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статусе и социальной защите военнослужащих и членов их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2005 года N 973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статусе и социальной защите военнослужащих и членов их семей".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в Закон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"О статусе и социальной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защите военнослужащих и членов их семей"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января 1993 года "О статусе и социальной защите военнослужащих и членов их семей" (Ведомости Верховного Совета Республики Казахстан, 1993 г., N 2, ст. 32; N 18, ст. 429; 1995 г., N 20, ст. 120; N 22, ст. 133; Ведомости Парламента Республики Казахстан, 1997 г., N 7, ст. 79; 1999 г., N 8, ст. 247; N 23, ст. 920; 2001 г., N 20, ст. 257) следующие изменения и дополнения: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по всему тексту слова "военная служба", "военную службу", "военной службы", "военной службе" заменить соответственно словами "воинская служба", "воинскую службу", "воинской службы", "воинской службе";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по всему тексту слова "военные сборы", "военных сборов" заменить соответственно словами "воинские сборы", "воинских сборов";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статью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1. Лица, имеющие статус военнослужащих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Военнослужащими являются граждане Республики Казахстан, состоящие на воинской службе в Вооруженных Силах, других войсках и воинских формированиях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ним относятся военнослужащие, проходящие воинскую службу по призыву или по контракту, а также военнообязанные на период призыва на воинские сборы.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Статус военнослужащего гражданин приобретает со дня определения (призыва, поступления) на воинскую службу и утрачивает его со дня исключения из списков воинской части в связи с увольнением.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статуса военнослужащего во время выполнения международных обязательств по поддержанию мира и безопасности за пределами Республики Казахстан устанавливаются международными договорами, ратифицированными Республикой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выдаются установленные для граждан Республики Казахстан документы, удостоверяющие их личность и гражданство, а также документы, удостоверяющие их статус.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удостоверяющий статус военнослужащего, выдается в порядке, установленном первыми руководителями соответствующих государственных органов Республики Казахстан, в которых военнослужащий проходит воинскую службу.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военнослужащими, находящимися в плену, в положении заложника или интернированного, сохраняется статус военнослужащих. Военное командование и другие уполномоченные на то государственные органы обязаны принять меры по защите прав указанных военнослужащих в соответствии с нормами международного права.";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дополнить статьей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1-1. Члены семей военнослужащих и лица, уволенные с воинской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Членами семьи военнослужащего признаются: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супруга (супруг);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несовершеннолетние дети;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дети старше 18 лет, ставшие инвалидами до достижении ими возраста 18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дети в возрасте до 23 лет, обучающиеся в организациях образования по очной форме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родители, родители супруги (супруга);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лица, находящиеся на его (ее) иждивении или опекунстве.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членов семей военнослужащих и военнослужащих, погибших, умерших, пропавших без вести или ставших инвалидами при прохождении воинской службы, лиц, уволенных с воинской службы, распространяются нормы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Статус граждан Республики Казахстан, уволенных с воинской службы из Вооруженных Сил, других войск и воинских формирований Республики Казахстан и переехавших на постоянное место жительство в другие государства, определяется межгосударственными соглашениями.";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в статье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пятой слова "законами военного времени и законодательством о режиме чрезвычайного положения" заменить словами "законодательными актами";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статью 3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7) в статье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дополнить словами "и членов их семей";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после слова "военнослужащих" дополнить словами "и членов их семей";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8) в статье 6 слова "и иных несанкционированных акциях протеста" заменить на "митингах, шествиях и демонстрациях";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9) в статье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8. Реализация права на свободу труда, свободный выбор деятельности и профессии.";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"Женам (мужьям) военнослужащих (кроме военнослужащих срочной службы и курсантов военных (специальных) учебных заведений) включается в общий стаж работы, необходимый для назначения пенсии по возрасту, период совместного проживания в местностях, где отсутствовала возможность трудоустройства по специальности, и на этот период им выплачивается ежемесячное пособие в размере минимальной заработной платы в порядке, установленном законодательным актом. Перечень указанных местностей утверждается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пятой слова "срочной службы"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10) в статье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"Общая продолжительность еженедельного служебного времени военнослужащих (кроме военнослужащих срочной службы и курсантов военных (специальных) учебных заведений) не должна превышать продолжительность рабочего времени, установленного трудовым законодательством, а для военнослужащих срочной службы определяется в соответствии с требованиями воинских уставов.";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четвертой слова "основной" заменить на "трудовой";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десятую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"Военнослужащим (кроме военнослужащих срочной службы и курсантов военных (специальных) учебных заведений), предоставляются учебные отпуска для подготовки и сдачи вступительных экзаменов в адъюнктуру, военную докторантуру, в высшие учебные заведения, а обучающимся по заочной форме обучения на период участия в установочной сессии, зачетно-экзаменационной сессии и сдачи государственных экзаменов продолжительностью, равной продолжительности сессии, но не более сорока календарных дней, в течение одного календарного года. Военнослужащим, являющимся соискателями ученых степеней кандидата или доктора наук, предоставляются творческие отпуска в порядке, установленном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одиннадцатой слова "мужа (жены)" заменить словом "военнослужащего";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частями двенадцатой и тринадцатой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"Военнослужащим, участвовавшим в боевых действиях или выполнении международных обязательств по поддержанию мира и безопасности, после такого участия предоставляется ежегодный дополнительный отпуск продолжительностью в 10 суток.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виды отпусков, предоставляемых военнослужащим законодательством, являются оплачиваемыми.";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11) в статье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после слов "и включает в себя денежное содержание" дополнить словами ", компенсационные выплаты";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седьмой слова "инженерного состава" заменить словами "инженерно-технического состава";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одиннадцатую дополнить словами ", в порядке, установленном первыми руководителями государственных органов, в которых они проходят воинскую службу.";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двенадцатой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убытии военнослужащих (кроме военнослужащих срочной службы и курсантов военных (специальных) учебных заведений) в ежегодные трудовые отпуска им выплачивается пособие для оздоровления в размере двух должностных окладов, в порядке, установленном первыми руководителями государственных органов, в которых они проходят воинскую службу.";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12) в статье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слово "действующим"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"Военнослужащим государство гарантирует получение доли государственной собственности в процессе ее приватизации.";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13) в статье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слова "три года" заменить словами "два года", слова "по возрасту" заменить словами "при достижении предельного возраста состояния на воинской службе";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восьмой: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после увольнения с военной службы"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"Военнослужащие, уволенные с военной службы" дополнить словами "при достижении предельного возраста состояния на воинской службе, а также по состоянию здоровья или сокращению штатов";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десятую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14) в статье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восьмой слова "по возрасту" заменить словами "при достижении предельного возраста состояния на воинской службе,";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15) в статье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восьмую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"Единовременная компенсация не выплачивается, если в установленном законодательством Республики Казахстан порядке доказано, что гибель (смерть), ранение, контузия, травма, увечье наступили при совершении лицом противоправных действий или по причине алкогольного, наркотического, токсического опьянения или причинения себе какого-либо телесного повреждения (членовредительства) или иного вреда своему здоровью с целью получения единовременной компенсации или уклонения от военной службы.";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16) статью 15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"Военнослужащие имеют право обучаться в военных (специальных) учебных заведениях.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 могут обучаться на курсах переподготовки и повышения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(кроме военнослужащих срочной службы и курсантов военных (специальных) учебных заведений) разрешается обучаться в организациях образования, дающих среднее профессиональное, высшее профессиональное, послевузовское профессиональное и дополнительное профессиональное образование, в форме заочного обучения с согласия командира (начальника) воинской части и учреждения Вооруженных Сил, других войск и воинских формирований Республики Казахстан, в структуре которых они проходят воинскую службу, с предоставлением учебных отпусков для сдачи сессий и итоговых экзаменов в соответствии с законодательством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17) в статье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слова "с Законом Республики Казахстан "О всеобщей воинской обязанности и военной службе" заменить словами "с законодательством Республики Казахстан о прохождении воинской службы";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"Лица, отслужившие воинскую службу по призыву, имеют преимущественное право при приеме на работу в организацию, откуда были призваны.";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18) в статье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"не допускать разглашения" дополнить словами "или утраты";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"государственной, военной и служебной тайны" заменить на "государственных секретов";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19) статью 21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21. Ответственность военнослужащих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3а неисполнение и ненадлежащее исполнение военнослужащим возложенных на него обязанностей, совершение коррупционного правонарушения, превышение должностных полномочий, нарушение государственной, воинской и трудовой дисциплины, а равно за несоблюдение установленных настоящим Законом ограничений, связанных с пребыванием на воинской службе, на военнослужащего могут налагаться дисциплинарные взыскания: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замечание;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выговор;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строгий выговор;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предупреждение о неполном служебном соответствии;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снижение в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снижение в воинском звании;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увольнение с воинской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Дисциплинарное взыскание: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налагается лицами, имеющими такое право в соответствии с должностными полномочиями;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может быть наложено за деяние, совершение которого влечет предусмотренную законом Республики Казахстан иную ответственность.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Военнослужащий, допустивший дисциплинарный проступок, может быть временно отстранен от исполнения должностных обязанностей руководителем, назначившим его, до решения вопроса об ответственности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Военнослужащий несет ответственность за неправомерность своих действий. При сомнениях в правомерности полученного для исполнения распоряжения он должен незамедлительно сообщить об этом своему непосредственному руководителю и руководителю, давшему распоряжение. В случае, если вышестоящий по должности руководитель подтверждает данное распоряжение, военнослужащий обязан его исполнить, если выполнение его не влечет действий, которые относятся к уголовно-наказуемым деяниям.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Военнослужащие, в случае совершения ими преступлений и иных правонарушений, несут соответственно уголовную, административную, материальную ответственность на основаниях и в порядке, установленных законами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Дисциплинарные взыскания налагаются на военнослужащих в порядке, установленном воинскими уставами.";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20) дополнить статьей 25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25. Сроки наложения дисциплинарных взысканий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Дисциплинарное взыскание налагается не позднее одного месяца со дня обнаружения проступка и не может быть наложено позднее шести месяцев со дня совершения проступка.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Дисциплинарное взыскание за совершение коррупционного правонарушения либо правонарушения, создающего условия для коррупции, налагается не позднее трех месяцев со дня обнаружения проступка и не может быть наложено позднее одного года со дня совершения проступка.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отказа в возбуждении уголовного дела либо прекращения уголовного дела, но при наличии в деяниях лица признаков коррупционного правонарушения или дисциплинарного проступка дисциплинарное взыскание может быть наложено не позднее трех месяцев со дня принятия решения об отказе в возбуждении уголовного дела либо его прекращении.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действия дисциплинарного взыскания не может превышать шести месяцев со дня его применения. Если в течение этого срока военнослужащий не будет подвергнут новому дисциплинарному взысканию, то он считается не имеющим дисциплинарного взыскания.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Дисциплинарное взыскание может быть снято лицом, наложившим дисциплинарное взыскание, до истечения указанного срока, если взыскание сыграло свою воспитательную роль, и военнослужащий не допустил нового нарушения воинской дисциплины.";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21) дополнить статьей 26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26. Гарантии прав военнослужащих при привлечении их к дисциплинарной ответственности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Военнослужащий должен быть ознакомлен со всеми материалами, связанными с привлечением его к дисциплинарной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Действия и решения государственного органа или должностного лица могут быть обжалованы привлекаемыми к ответственности военнослужащими в порядке, установленном воинскими уставами, либо в суде.".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Cтатья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со дня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