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682c" w14:textId="f506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гуманитарной помощи Соединенным Штатам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2005 года N 971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гуманитарной помощи населению прибрежных районов Соединенных Штатов Америки, пострадавшему в результате урагана "Катрина",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из чрезвычайного резерва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государств, предусмотренного в республиканском бюджете на 2005 год, средства в сумме, эквивалентной 250000 (двести пятьдесят тысяч) долларам США, Министерству иностранных дел Республики Казахстан для оказания гуманитарной помощи населению прибрежных районов США, пострадавшему в результате урагана "Катрина";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