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afd7" w14:textId="817a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августа 1999 года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2005 года N 967. Утратило силу постановлением Правительства РК от 15 сентября 2006 года N 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29 сентября 2005 года N 967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августа 1999 года N 1175 "О Совете директоров акционерного общества "Фонд развития малого предпринимательства"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"Дарибаев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Мурат Аманкельдиевич      предпринимательства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"Алдабергенов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Шадибекович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монополий".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