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5519" w14:textId="9495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2005 года N 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противодействия легализации (отмыванию) доходов, полученных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незаконным путем, и финансированию терроризма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Статья. 1. 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17-18; ст. 240; N 24, ст. 338; 2002 г., N 2, ст. 17; N 10, ст. 102; 2003 г., N 1-2, ст. 3; N 11, ст. 56, 57, 66; N 15, ст. 139; N 19-20, ст. 146; 2004 г., N 6, ст. 42; N 10, ст. 56; N 16, ст. 91):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156 дополнить словами ", кроме сведений, предоставляемых в уполномоченный орган финансового мониторинга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статьи 830: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после слов "на основании определения" дополнить словами "или постановления";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уполномоченному органу финансового мониторинга -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168-3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168-3. Нарушение законодательных актов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о противодействии легализации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(отмыванию) доходов, полученных преступным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путем, и финансированию терроризма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Нарушение субъектами финансового мониторинга законодательных актов Республики Казахстан о противодействии легализации (отмыванию) доходов, полученных незаконным путем, и финансированию терроризма, в части документального фиксирования, и предоставления информации об операциях, подлежащих финансовому мониторингу,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должностное лицо в размере от двухсот до двухсот двадцати, на юридическое лицо - в размере от трехсот пятидесяти до четырехсот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Неисполнение субъектами финансового мониторинга обязанностей по разработке правил внутреннего контроля и программы его обеспечения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должностное лицо в размере от двухсот двадцати до двухсот пятидесяти, на юридическое лицо - в размере от восьмисот до девятисот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Извещение должностными лицами субъектов финансового мониторинга своих клиентов и иных лиц о предоставленной в уполномоченный орган финансового мониторинга информации,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в размере от ста сорока до ста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 же деяния, совершенные повторно в течение года после наложения административного взыскания, предусмотренного частями первой-третьей настоящей статьи,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должностное лицо в размере от трехсот восьмидесяти до четырехсот, на юридическое лицо - в размере от тысячи восьмисот до двух тысяч месячных расчетных показателей с приостановлением действия лицензии на определенный вид деятельности  на срок до шести месяцев или деятельности юридического лица на тот же срок";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статьи 541 после цифры "168-1" дополнить словами "168-3 (частью четвертой)";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571-2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571-2. Уполномоченный орган финансового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финансового мониторинга рассматривает дела об административных правонарушениях, предусмотренных статьей 168-3 (частями первой-третьей)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Рассматривать дела об административных правонарушениях и налагать административные взыскания вправе руководитель органа финансового мониторинга и его заместители.";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первый части первой статьи 636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"уполномоченного органа финансового мониторинга (статьи 168-3 (часть четвертая), 356.".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518 дополнить 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представляемых уполномоченному органу финансового мониторинга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Таможенный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г. (Ведомости Парламента Республики Казахстан, 2003 г., N 7-8, ст. 40;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398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представление в уполномоченный орган финансового мониторинга документов и сведений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Бюджетный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N 548-II (Ведомости Парламента Республики Казахстан, 2004 г., N 8-9, ст. 53; N 20, ст. 116):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статьи 50 дополнить частью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финансового мониторинга;".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93,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статьи 22 после слова "лицензиар" дополнить словами "или суд".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г. "О банках и банковской деятельности в Республике Казахстан" (Ведомости  Верховного Совета Республики Казахстан, 1995 г,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пункта 1 статьи 48 дополнить подпунктом з-1)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"з-1) систематическое (три и более раза в течение двенадцати последовательных календарных месяцев) нарушение требований,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2 пункта 4 статьи 50 после слов "уведомление банками" дополнить словами "уполномоченного органа финансового мониторинга об операциях, подлежащих финансовому мониторингу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после слов "санкционированным прокурором," дополнить словами "а также в случаях,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"Расходные операции на банковских счетах физического лица могут быть приостановлены в случаях,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г. "О Прокуратуре"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142; 2001 г., N 20, ст. 257; 2002 г., N 17, ст. 155; 2003 г.,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 дополнить 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осуществляет финансовый мониторинг с целью принятия мер по противодействию легализации (отмыванию) доходов, полученных незаконным путем, и финансированию терроризма";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9 после слов "другие специализированные прокуратуры" дополнить словами ", а также комитеты и их территориальные подразделения";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его заместители" заменить словами ", его заместители и председатели комитетов";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заместители Генерального Прокурора Республики" заменить словами "заместители Генерального Прокурора Республики и председатели комитетов";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слова "соответствующих" дополнить словом "комитетов,";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4-1) дополнить частью 3 следующего содержания "по вопросам финансового мониторинга, обязательные для всех субъектов финансового мониторинга;";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 "освобождает от должности" дополнить словами "заместителей председателей комитетов,";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 статьи 57 слова "казахском и русском языках, соответствующие счета в банковских учреждениях Республики Казахстан" заменить на слова "государственном языке, соответствующие счета в центральном уполномоченном органе по исполнению бюджета".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1-1 статьи 42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систематического (трех и более случаев в течение двенадцати календарных месяцев подряд) нарушения требований,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статьи 50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уполномоченному органу финансового мониторинга -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г. "О нотариате" (Ведомости Парламента Республики Казахстан, 1997 г., N 13-14, ст. 206; 1998 г., N 22, ст. 307; 2000 г., N 3-4, ст. 66; 2001 г., N 15-16, ст. 236;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3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Сведения о нотариальных действиях предоставляется уполномоченному органу финансового мониторинга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10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систематического (три и более раза в течение двенадцати последовательных календарных месяцев) нарушения требований,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г. "О платежах и переводах денег" (Ведомости Парламента Республики Казахстан, 1998 г., N 11-12, ст. 177; N 24, ст. 445; 2000 г., N 3-4, ст. 66; 2003 г., N 4, ст. 25; N 10, ст. 49, 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статьи 35 после слов "должно быть приостановлено," дополнить словами "в случаях,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терроризма, а также".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г. "О регистрации залога движимого имущества" (Ведомости Парламента Республики Казахстан, 1998 г., N 13, ст. 196):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10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сообщать уполномоченному органу финансового мониторинга сведения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г. "О борьбе с коррупцией" (Ведомости Парламента Республики Казахстан, 1998 г., N 15, ст. 209; 1999 г., N 21, ст. 744; 2000 г., N 5, ст. 116; 2001 г., N 13-14, ст. 172; N 17-18, ст. 241; 2002 г., N 17, ст. 155; 2003 г., N 18,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статьи 9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"Сведения, составляющие служебную тайну, предоставляются уполномоченному органу финансового мониторинга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терроризма.".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г. "Об аудиторской деятельности" (Ведомости Парламента Республики Казахстан, 1998 г., N 22, ст. 309; 2000 г., N 22, ст. 408; 2001 г.,  N 1, ст. 5; N 8, ст. 52; 2002 г., N 23-24, ст. 193; N 11, ст.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18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сообщать уполномоченному органу финансового мониторинга сведения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г. "О борьбе с терроризмом" (Ведомости Парламента Республики Казахстан, 1999 г., N 19, ст. 649; 2002 г., N 4,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12-1. Учет террористических организаций и лиц, привлеченных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ответственности за осуществление террористической деятельности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профилактики, выявления и пресечения терроризма государственный орган, осуществляющий в пределах своей компетенции статистическую деятельность в области правовой статистики и специальных учетов, на основании решений судов ведет учет террористических организаций и лиц, привлеченных к ответственности за осуществление террористической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признании судом организации террористической либо приостановлении или запрещении деятельности посредством ликвидации организации за осуществление ею террористической деятельности либо привлечении лиц к ответственности за осуществление террористической деятельности суд обязан незамедлительно направить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информационные учетные документы.".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54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систематическое (три и более раза в течение двенадцати последовательных календарных месяцев) нарушение требований,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57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систематическое (три и более раза в течение двенадцати последовательных календарных месяцев) нарушение требований,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марта 2003 г. "О микрокредитных организациях" (Ведомости Парламента Республики Казахстан, 2003 г., N 14, ст. 19):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16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уполномоченному органу финансового мониторинга -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марта 2003 г. "О кредитных товариществах" (Ведомости Парламента Республики Казахстан, 2003 г., N 5,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статьи 21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уполномоченному органу финансового мониторинга: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г. "О рынке ценных бумаг" (Ведомости Парламента Республики Казахстан, 2003 г., N 5,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43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уполномоченному органу финансового мониторинга - в целях и порядке, предусмотренных законодательством Республики Казахстан о противодействии легализации (отмыванию) доходов, полученных незаконным путем, и финансированию терроризма;";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51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систематического (три и более раза в течение двенадцати последовательных календарных месяцев) нарушения профессиональными участниками рынка ценных бумаг требований, предусмотренных законодательными актами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г. "О государственной правовой статистике и специальных учетах" (Ведомости Парламента Республики Казахстан, 2003 г., N 24, ст. 176):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12 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лиц, привлеченных к ответственности за осуществление террористической деятельности, и организаций, признанных судом террористическими;".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 ("Казахстанская правда" от 17.06.2005 г. N 158-159):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29 дополнить подпунктом 3-1)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предоставлять информацию в уполномоченный орган финансового мониторинга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31 дополнить подпунктом 1-1)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представлять информацию и документы уполномоченному органу финансового мониторинга в соответствии с законодательством Республики Казахстан о противодействии легализации (отмыванию) доходов, полученных незаконным путем, и финансированию терроризма;".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25 декабря 1995 г. N 2727 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277; 2001 г., N 24, ст. 338; 2002 г., N 17, ст. 155; N 18, ст. 157):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статьи 18 дополнить словами ", а также в случаях и в порядке, предусмотренном законодательством Республики Казахстан о противодействии легализации (отмыванию) доходов, полученных незаконным путем, и финансированию терроризма".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Порядок введения в действие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шести месяцев со дня опубликования.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