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3dc2" w14:textId="d613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 и признании утратившими силу некоторых решений Кабинета Министров Казахской ССР, Кабинета Министров Республики Казахстан,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2005 года N 964. Утратило силу постановлением Правительства Республики Казахстан от 2 апреля 2025 года № 202.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02.04.2025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58.5 </w:t>
      </w:r>
      <w:r>
        <w:rPr>
          <w:rFonts w:ascii="Times New Roman"/>
          <w:b w:val="false"/>
          <w:i w:val="false"/>
          <w:color w:val="000000"/>
          <w:sz w:val="28"/>
        </w:rPr>
        <w:t xml:space="preserve">Сетевого графика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исполнения мероприятий Общенационального плана по реализации Послания Главы государства народу Казахстана от 18 февраля 2005 года "Казахстан на пути ускоренной экономической, социальной и политической модернизации", утвержденного постановлением Правительства Республики Казахстан от 5 марта 2005 года N 210,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изменения, которые вносятся в некоторые решения Правительства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Кабинета Министров Казахской ССР, Кабинета Министров Республики Казахстан, Правительства Республики Казахстан согласно приложению.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2005 года N 964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июня 1996 года N 720 "Об утверждении Положения о порядке и условиях предоставления государственным служащим, нуждающимся в улучшении жилищных условий, земельных участков для индивидуального жилищного строительства" (САПП Республики Казахстан, 1996 г., N 27, ст. 235):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слова "статьи 26 Указа Президента Республики Казахстан, имеющего силу Закона, от 26 декабря 1995 г. N 2730" заменить словами "статьи 24 Закона Республики Казахстан от 23 июня 1999 года";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порядке и условиях предоставления государственным служащим, нуждающимся в улучшении жилищных условий, земельных участков для индивидуального жилищного строительства,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"0,15" заменить цифрами "0,10";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"(в отличие от нормы предоставления земельных участков гражданам для строительства и обслуживания жилого дома - 0,1 га, установленной постановлением Правительства Республики Казахстан от 8 апреля 1996 г. N 401 "Об утверждении норм предоставления земельных участков гражданам и юридическим лицам")" исключить.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28.07.2015  </w:t>
      </w:r>
      <w:r>
        <w:rPr>
          <w:rFonts w:ascii="Times New Roman"/>
          <w:b w:val="false"/>
          <w:i w:val="false"/>
          <w:color w:val="000000"/>
          <w:sz w:val="28"/>
        </w:rPr>
        <w:t>№ 597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20.07.2009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1102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(Утратил силу постановлением Правительства РК от 2 июня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452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9 августа 2007 года).№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(Утратил силу постановлением Правительства Республики Казахстан от 29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1385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после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(утратил силу постановлением Правительства РК от 11 июня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481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9 августа 2007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2005 года N 964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утративших силу некоторых решений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Кабинета Министров Казахской ССР,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Кабинета Министров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Республики Казахстан 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Казахской ССР от 20 ноября 1991 года N 713 "О мерах по обеспечению стабильной работы нефтедобывающей и нефтегазоперерабатывающей промышленности республики в 1992 году".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Казахской ССР от 5 декабря 1991 года N 761 "О Казахской государственной корпорации электротехнических и машиностроительных предприятий оборонного комплекса".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5 июня 1992 года N 505 "О создании Республиканского внешнеэкономического объединения "Курылыс" при Министерстве внешнеэкономических связей Республики Казахстан" (САПП Республики Казахстан, 1992 г., N 22, ст. 360).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22 сентября 1992 года N 790 "О формировании валютного фонда Союза потребительских обществ Республики Казахстан (Казпотребсоюз)" (САПП Республики Казахстан, 1992 г., N 36, ст. 557).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9 ноября 1992 года N 942 "Об образовании акционерной холдинговой компании сельскохозяйственного машиностроения и агросервиса "Казагрореммаш-холдинг" (САПП Республики Казахстан, 1992 г., N 44, ст. 646).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Пункты 5, 6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22 декабря 1992 года N 1070 "О развитии огнеупорной промышленности в Республике Казахстан" (САПП Республики Казахстан, 1992 г., N 49, ст. 718).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6 мая 1993 года N 371 "О Казахстанском национальном комитете Мирового Энергетического Совета" (САПП Республики Казахстан, 1993 г., N 16, ст. 191).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13 мая 1993 года N 388 "О Восточно-Азиатском туристическом союзе" (САПП Республики Казахстан, 1993 г., N 17, ст. 201).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3 июня 1993 года N 450 "Об утверждении Положения о порядке определения и возмещения гражданам стоимости принадлежащих им домов (квартир), строений, устройств и плодово-ягодных насаждений, подлежащих сносу в связи с изъятием земельных участков для государственных или общественных нужд" (САПП Республики Казахстан, 1993 г., N 21, ст. 257).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Постановление Кабинета Министров Республики Казахстан от 14 июня 1993 года N 504 "О товарообменных (бартерных) операциях Казпотребсоюза в 1 квартале 1993 г.".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17 июня 1993 года N 509 "О выделении дополнительной квоты на экспорт дизельного топлива концерну "Казнефтепродукт".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 сентября 1993 года N 770 "О создании Государственной холдинговой компании "АЛАУГАЗ" (САПП Республики Казахстан, 1993 г., N 34, ст. 397).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9 сентября 1993 года N 851 "О создании Государственной холдинговой компании "Казакгаз" (САПП Республики Казахстан, 1993 г., N 36, ст. 851).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28 февраля 1994 года N 231 "О Республиканской программе обеспечения отраслей агропромышленного комплекса запасными частями" (САПП Республики Казахстан, 1994 г., N 12, ст. 113).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Пункты 3, 4, 5, 7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3 мая 1994 года N 468 "О поддержке деятельности научно-технического объединения "Прибор-Алматроникс" по развитию наукоемких производств в Республике Казахстан".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 августа 1994 года N 864 "О мерах по материальному, финансово-кредитному и правовому обеспечению государственного оборонного заказа Республики Казахстан" (САПП Республики Казахстан, 1994 г., N 33, ст. 363).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Пункт 5 Изменений, которые вносятся в некоторые решения Правительства Республики Казахстан по вопросам экспертизы архитектурно-градостроительной документации на строительство, расширение, реконструкцию, техническое перевооружение и капитальный ремонт объектов и комплексов, утвержденных постановлением Кабинета Министров Республики Казахстан от 8 декабря 1994 года N 1395 "О внесении изменений в некоторые решения Правительства Республики Казахстан по вопросам экспертизы архитектурно-градостроительной документации" (САПП Республики Казахстан, 1994 г., N 46, ст. 517).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12 декабря 1994 года N 1399 "О совершенствовании системы обеспечения газом потребителей Республики Казахстан" (САПП Республики Казахстан, 1994 г., N 46, ст. 520).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Постановление Кабинета Министров Республики Казахстан от 16 марта 1995 года N 275 "О внесении изменений и дополнений в постановления Кабинета Министров Республики Казахстан от 2 сентября 1993 года N 770 и от 9 сентября 1993 года N 851" (САПП Республики Казахстан, 1995 г., N 9, ст. 104).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5 июня 1995 года N 777 "Об утверждении перечня документов и сведений, прилагаемых гражданином к заявлению на предоставление права на земельный участок для индивидуального жилищного строительства" (САПП Республики Казахстан, 1995 г., N 20, ст. 226).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7 августа 1995 года N 1089 "О президенте и Национальном совете топливно-энергетической компании "ЮТЭК".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марта 2004 года N 365 "Об утверждении Положения о прохождении службы в органах финансовой полиции Республики Казахстан" (САПП Республики Казахстан, 2004 г., N 15, ст. 193). 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