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c185" w14:textId="acec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экспорт мазута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2005 года N 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от 5 апреля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Запретить до 1 марта 2006 года вывоз с территории Республики Казахстан мазута (код ТН ВЭД 2710 19 610 0 - 2710 19 690 0).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мазута в соответствии с пунктом 1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Министра энергетики и минеральных ресурсов Республики Казахстан Школьника В. 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