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a22e" w14:textId="346a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сентября 2000 года N 1376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2005 года N 941.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сентября 2000 года N 1376 "О мерах по совершенствованию законопроектной деятельности Правительства Республики Казахстан" (САПП Республики Казахстан, 2000 г., N 40, ст. 455)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ввести в состав Межведомственной комиссии по вопросам законопроектной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Мукашева Рахмета Желдыбаевича - первого вице-министра юстиции Республики Казахстан,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Кошанова Ерлана Жакановича - вице-министра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Жакенова Аскара Серикжановича - заместителя заведующего Юридическим отделом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Досжана Ардака Дукенбайулы - вице-министра культуры, информации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вывести из указанного состава: Мусайбекова Сакена Жунусбековича, Умралиева Ербола Джумабаевича, Искакова Нурлана Абдильдаевича, Жоламана Рустема Кабидоллаулы.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