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357b" w14:textId="cef3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февраля 2004 года N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2005 года N 920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дальнейшей реструктуризации железнодорожного транспорта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6 февраля 2004 года N 145 "Об утверждении Программы реструктуризации железнодорожного транспорта Республики Казахстан на 2004-2006 годы" (САПП Республики Казахстан, 2004 г., N 6, ст. 84)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реструктуризации железнодорожного транспорта Республики Казахстан на 2004-2006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3. "Анализ современного состояния проблемы":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3.5. "Итоги реструктуризации железнодорожного транспорта 2001-2003 годов и необходимость дальнейшей реструктуризации":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"Жол жөндеуші" дополнить словами ", "Теміржол жөндеу";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"локомотивов," дополнить словами "Ремвагон" - по ремонту вагонов,";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"таких предприятий как:" заменить словами "ЗАО "НК "ҚТЖ" и акционерных обществ:";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четвертого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"После анализа специализации ремонтных организаций для дальнейшего развития конкуренции в сфере ремонта подвижного состава в конце 2003 года проведены мероприятия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акционерным обществом "Желдорреммаш" акционерных обществ и товариществ с ограниченной ответственностью на базе имущества локомотиворемонтных депо, расположенных на станциях Шалкар, Орал, Жамбыл, Агадырь, Кусмурын, Павлодар, Шу, Казалы и Атбасар;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акционерным обществом "Ремлокомотив" товариществ с ограниченной ответственностью на базе имущества локомотиворемонтных депо, расположенных на станциях Макат, Защита, Жамбыл, Костанай, Сексеул, Арыс, Астана, Аягоз, Актобе и Караганды;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акционерным обществом "Ремвагон" товариществ с ограниченной ответственностью на базе имущества вагоноремонтных депо, расположенных на станциях Акжайык, Защита, Жамбыл, Павлодар, Караганды, Шымкент и Екибастуз.";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слова "осуществляющего межгосударственные и специальные перевозки" заменить словами "осуществляющего грузовые перевозки и оказывающего услуги по предоставлению грузовых вагонов другим перевозчикам";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после слов "выполняющая функции диспетчерского управления движением поездов" дополнить словами ", планирования перевозок, организации грузовой и коммерческой работы";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5. "Основные направления и механизм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5.1. "Реструктуризация обеспечивающей деятельности":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шестом, седьмом, десятом, одиннадцатом и тринадцатом аббревиатуру "ЗАО "НК "ҚТЖ" заменить аббревиатурой "АО "НК "ҚТЖ";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первый, второй, третий, четвертый и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"После создания на базе локомотиворемонтных и вагоноремонтных депо юридических лиц осуществить в соответствии с действующим законодательством продажу долей участия в них и пакетов акций на торгах, организация которых будет осуществлена АО "НК "ҚТЖ" с участием Комитета государственного имущества и приватизации Министерства финансов и других заинтересованных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до второго полугодия 2005 года будут проведены следующие мероприятия по:";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предложение второе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слова "2004 года" заменить словами "2004-2005 годов";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четырнадцатый и пятнадцатый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"26 % пакета акций АО "Транстелеком" будет сохранено в собственности АО "НК "ҚТЖ", оставшиеся 74 % пакета акций будут реализованы на торгах в соответствии с действующим законодательством, организация которых будет осуществлена АО "НК "ҚТЖ" с участием Комитета государственного имущества и приватизации Министерства финансов и других заинтересованных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100 % пакета акций акционерного общества "Военизированная железнодорожная охрана" будет сохранено в собственности АО "НК "ҚТЖ" и не подлежит реализации.";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пятнадцатого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базе имущества, числящегося на балансе филиалов АО "НК "ҚТЖ" - Акжайыкская, Павлодарская и Казыкуртская промывочно-пропарочные станции, предполагается создать юридические лица с дальнейшей продажей долей участия на торгах в соответствии с действующим законодательством, организация которых будет осуществлена АО "НК "ҚТЖ" с участием Комитета государственного имущества и приватизации Министерства финансов и других заинтересованных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выделения непрофильной деятельности по содержанию и восстановлению защитных лесонасаждений на базе имущества, числящегося на балансе филиалов АО "НК "ҚТЖ" - дистанциях защитных лесонасаждений, расположенных на станциях Алматы, Астана и Актобе, предлагается создать товарищество с ограниченной ответственностью "Лесозащита" с последующей продажей доли участия на торгах в соответствии с действующим законодательством, организация которых будет осуществлена АО "НК "ҚТЖ" с участием Комитета государственного имущества и приватизации Министерства финансов и других заинтересованных государственных органов.";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5.2. "Реструктуризация основной деятельности":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третьем, четвертом, седьмом, десятом, одиннадцатом, тринадцатом, четырнадцатом, пятнадцатом, семнадцатом и восемнадцатом аббревиатуру "ЗАО "НК "ҚТЖ" заменить аббревиатурой "АО "НК "ҚТЖ";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этого АО "НК "ҚТЖ" будет приобретать все подъездные пути, использующиеся несколькими грузоотправителями и находящиеся в собственности акционерного общества "Центр транспортного сервиса".;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третье и четвертое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дальнейшем, в целях развития конкуренции на рынке грузовых перевозчиков акционерному обществу "Центр транспортного сервиса" будет продан вагонный парк, не вошедший в оптимальный парк, для оказания услуг по перевозке грузов.";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предложение второе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"Акционерное общество "Казжелдортранс" будет самостоятельно осуществлять грузовые перевозки. В целях обеспечения базой ремонта для текущего обслуживания и отстоя подвижного состава ему будет передано имущество ремонтных баз, числящееся на балансе филиалов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"НК "ҚТЖ", эксплуатационных депо на станциях Арыс, Балхаш, Кусмурун и Орал, ранее находившееся в аренде у производственных кооперативов и товариществ с ограниченной ответственностью.";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слова "Парк вагонов и локомотивов, не вошедший в оптимальный парк, будет передан АО "Центр транспортного сервиса", пакет акции которого в начале 2005 года" заменить словами "Пакет акций АО "Центр транспортного сервиса" после продажи ему вагонного парка, не вошедшего в оптимальный парк, в 4 квартале 2005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пятнадцатом предложение третье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первом квартале 2006 года 33 % пакета акций АО "Кедентранссервис", принадлежащего АО "НК "ҚТЖ", будет реализовано на торгах в соответствии с действующим законодательством, организация которых будет осуществлена АО "НК "ҚТЖ" с участием Комитета государственного имущества и приватизации Министерства финансов и других заинтересованных государственных органов.";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шестнадцатом "Структура железнодорожного транспорта после реструктуризации на 31.12.06г."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железнодорожной отрасли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после формирования рыночного сектора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(См. бумажный вариант)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5.3.1. "Реструктуризация обеспечивающей и сервисной деятельности пассажирских перевозок":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втором и третьем аббревиатуру "ЗАО "НК "ҚТЖ" заменить аббревиатурой "АО "НК "ҚТЖ";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слово "дальнейшем" заменить словами "4 квартале 2006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предложение первое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 внедрения конкуренции в основную деятельность будет проведен конкурс на предоставление права обслуживания пассажиров в вагонах-ресторанах частным предпринимателям. После появления новых пассажирских перевозчиков каждый из них самостоятельно будет решать вопрос необходимости курсирования в его составах вагонов-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ресторанов.";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2004 году будет создано АО "Вокзалсервис" на базе вокзального хозяйства АО "Пассажирские перевозки", единственным акционером которого является АО "Пассажирские перевозки".";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слова "государственную собственность с последующей передачей прав владения и пользования Министерству транспорта и коммуникаций Республики Казахстан" заменить словами "собственность АО "НК "ҚТЖ";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предложение второе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2005 году 100 % пакета акций АО "Вагонсервис" в установленном законодательством порядке будет передано в собственность АО "НК "ҚТЖ".";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одиннадцатого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базе имущества по ремонту пассажирских вагонов, расположенных на станциях Кызылорда и Актобе, предлагается создать товарищества с ограниченной ответственностью с дальнейшей продажей их долей участия на торгах в соответствии с действующим законодательством, организация которых будет осуществлена АО "НК "ҚТЖ" с участием Комитета государственного имущества и приватизации Министерства финансов и других заинтересованных государственных органов.";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5.3.2. "Реструктуризация основной деятельности пассажирских перевозок":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аббревиатуру "ЗАО "НК "ҚТЖ" заменить аббревиатурой "АО "НК "ҚТЖ";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"по проекту Закона "О внесении изменений и дополнений в некоторые законодательные акты Республики Казахстан по вопросам железнодорожного транспорта" (далее - законопроект)" заменить словами "согласно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Закону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железнодорожном транспорте";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"После решения вопросов о субсидировании пригородных пассажирских перевозок из местных бюджетов пакеты акций (доли участия) юридических лиц, созданных в регионах, будут переданы в коммунальную собственность соответствующих исполнительных органов или реализованы на торгах в соответствии с действующим законодательством. До решения вопросов полноценного субсидирования пригородных пассажирских перевозок 100 % пакета акций АО "Пригородные перевозки" в установленном законодательством порядке будет передано в собственность АО "НК "ҚТЖ".";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пятого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введения конкуренции в перевозочной деятельности АО "Пассажирские перевозки" учредить товарищество с ограниченной ответственностью "Жолсерік-Алматы" с региональными филиалами для осуществления межобластных пассажирских перевозок, которое будет участвовать на открытом конкурсе по определению перевозчиков, осуществляющих социально значимые пассажирские перевозки, проводимом уполномоченным органом. В дальнейшем, названное товарищество с ограниченной ответственностью преобразуется в акционерное общество. В 2005 году 100 % пакета акций АО "Жолсерік-Алматы" в установленном законодательством порядке будет передано в собственность АО "НК "ҚТЖ". В 2006 году 100 % пакета акций будет реализовано на торгах в соответствии с действующим законодательством, организация которых будет осуществлена АО "НК "ҚТЖ" с участием Комитета государственного имущества и приватизации Министерства финансов и других заинтересованных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появлением на рынке частных перевозчиков для обеспечения доступа к автоматизированным рабочим местам автоматизированной системе управления "Экспресс" и услугам координации процесса перевозки пассажиров, осуществляемой объединенным дорожным бюро, в 3 квартале 2005 года будет создано товарищество с ограниченной ответственностью "Оперативно-технологический центр управления пассажирскими перевозками", учредителем которого будет АО "Пассажирские перевозки". В 2005 году для обеспечения равного доступа всех перевозчиков к его услугам 100 % доли участия созданного товарищества с ограниченной ответственностью в установленном законодательством порядке будет передано в собственность АО "НК "ҚТЖ".";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после слов "услуг по" дополнить словом "перевозке,";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"Созданное АО "Багажные перевозки" будет на договорной основе брать в аренду багажные вагоны, закупать услуги по их прицепке к составам поездов и оказывать услуги клиентам востребованных форм, таких как "от двери до двери". В 2005 году 100% пакета акций АО "Багажные перевозки" в установленном законодательством порядке будет передано в собственность АО "НК "ҚТЖ".";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предложение первое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"Парк вагонов испанской фирмы "Талго", приобретенных за счет кредитных средств, останется в собственности АО "Пассажирские перевозки".";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первый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5.4.1. "Усиление роли Уполномоченного органа":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аббревиатуру "ЗАО "НК "ҚТЖ" заменить аббревиатурой "АО "НК "ҚТЖ";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"Необходимые ресурсы и источники финансирования":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аббревиатуру "ЗАО "НК "ҚТЖ" заменить аббревиатурой "АО "НК "ҚТЖ";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7. "Ожидаемые результаты от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тринадцатом, шестнадцатом и в таблице аббревиатуру "ЗАО "НК "КТЖ" заменить аббревиатурой "АО "НК "ҚТЖ";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8. "План мероприятий по реализации Программы реструктуризации железнодорожного транспорта Республики Казахстан на 2004-2006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1, 2, 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"Мероприятия", строк, порядковые номера 6, 8, 10, 14, 21, 28, аббревиатуру "ЗАО "НК "ҚТЖ" заменить аббревиатурой "АО "НК "ҚТЖ";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"Ответственные за исполнение (реализацию)", строк, порядковые номера 4, 5, 6, 7, 8, 9, 10, 14, 21, 26, 39, 40, аббревиатуру "ЗАО "НК "ҚТЖ" заменить аббревиатурой "АО "НК "ҚТЖ";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"Срок исполнения (реализации)":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строк, порядковые номера 4, 5, 6, 8, 13, 23, изложить в следующей редакции: "3 квартал 2005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строк, порядковые номера 9, 10, 26, изложить в следующей редакции: "4 квартал 2005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"Источник финансирования", строк, порядковые номера 4, 5, слова "Не требуются" заменить словами "Собственные средства";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9-1, 9-2, 9-3, 9-4,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"9-1 Создание на базе  Свиде-      АО       4        Не     Соб-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имущества, чис-   тельство    "НК      квар-    тре-   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лящегося на ба-   о ре-       "ҚТЖ"    тал      бует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лансе филиалов    гистра-              2005     фи-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АО "НК "КТЖ" Ак-  ции                  года     нанси-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жайыкская, Пав-                                 рова-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лодарская и Ка-                                 ния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зыкуртская про-                                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мывочно-пропа-                                  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рочные станции                               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юридических лиц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9-2 Реализация долей   Договор     АО       1        Не     Соб-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участия в юри-     купли-      "НК      квар-    тре-   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дических лицах,    продажи     "ҚТЖ"    тал      бует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созданных на базе                       2006     фи-    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имущества филиа-                        года     нанси-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лов АО "НК "ҚТЖ"                                 рова-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Акжайыкская,                                   ния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Павлодарская и                                   госу-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Казыкуртская,                                    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промывочно-пропа-                             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рочные станции на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торгах в соответ-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ствии с действую-                                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щим законодатель-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9-3 Создание на базе   Свиде-      АО       3        Не     Соб-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имущества, числя-  тельство    "НК      квар-    тре-   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щегося на балансе  о ре-       "ҚТЖ"    тал      бует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филиалов АО "НК    гистра-              2005     фи-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"ҚТЖ" - дистанций  ции                  года     нанси-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защитных лесона-                                 рова-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саждений товари-                                 ния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щество с ограни-                                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ченной ответст-                                  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венностью "Лесо-                              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защита"  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9-4 Реализация доли    Договор     АО       4        Не     Соб-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участия в создан-  купли-      "НК      квар-    тре-   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ном товарищест-    продажи     "ҚТЖ"    тал      бует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 с ограниченной                       2005     фи-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ответственностью                        года     нанси-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"Лесозащита" на                                  рова-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торгах в соответ-                                ния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ствии с действую-                               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щим законодатель-                                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ством                                         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жета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строкой, порядковый номер 10-1,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"10-1 Реализация 74 %  Договор     АО       4        Не     Соб-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пакета акций АО    купли-      "НК      квар-    тре-   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"Транстелеком",    продажи     "ҚТЖ"    тал      бует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принадлежащих АО                        2005     фи-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"НК "ҚТЖ", на                           года     нанси-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торгах в соответ-                                рова-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ствии с дейст-                                   ния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вующим законо-                                  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дательством                                      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бюд-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жета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12,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"12  Приобретение АО   Договор     АО       4        Не     Соб-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"НК "ҚТЖ" всех    купли-      "ЦТС",   квар-    тре-   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подъездных путей, продажи     АО       тал      бует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использующихся                "НК      2005     фи-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несколькими гру-              "ҚТЖ"    года     нанси-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зоотправителями                                 рова-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находящихся в                                 ния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собственности АО                               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"Центр транспорт-                               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ного сервиса"                                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жета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12-1,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"12-1 Продажа вагон-   Договор     АО       4        Не     Соб-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парка, не     купли-      "НК      квар-    тре-   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вошедшего в        продажи     "ҚТЖ",   тал      бует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оптимальный парк,              АО       2005     фи-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собственность                "ЦТС"    года     нанси-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АО "Центр транс-                                 рова-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портного сервиса"                                ния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жета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"Ответственные за исполнение (реализацию)" строки, порядковый номер 13, аббревиатуру "ЗАО "НК "ҚТЖ","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15, исключить;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16, 17,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"16 Передача имущест-  Акт         АО       3        Не     Соб-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 ремонтных баз,  приема-     "НК      квар-    тре-   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числящихся на ба-  пере-       "ҚТЖ",   тал      бует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лансе филиалов АО  дачи        АО       2005     фи-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"НК "ҚТЖ" эксплуа-             "Каз-    года     нанси-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тационных депо на              жел-              рова-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ст. Арысь, Балхаш,             дор-              ния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Кусмурын и Орал в              транс"           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собственность АО                                 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"Казжелдортранс"                              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Реализация 100 %   Договор     АО       4        Не     Соб-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пакета акций АО    купли-      "НК      квар-    тре-   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"Центр транспорт-  продажи     "ҚТЖ"    тал      бует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сервиса",                          2005     фи-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принадлежащих АО                        года     нанси-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"НК "ҚТЖ", на тор-                               рова-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гах в соответст-                                 ния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вии с действующим                               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законодательством                                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жета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строкой, порядковый номер 17-1,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"17-1 Приобретение     Договор     АО       3        Не     Соб-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АО "НК "ҚТЖ"       купли-      "НК      квар-    тре-   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25,5 % пакета      продажи     "ҚТЖ",   тал      бует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акций АО "Каз-                 АО       2005     фи-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кортранссервис"                "Каз-    года     нанси-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транс-            рова-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сервис"           ния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жета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18, 19, 22, изложить в следующей 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 Реализация 74 %    Договор     АО       4        Не     Соб-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пакета акций       купли-      "НК      квар-    тре-   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АО "Казтранс-      продажи     "ҚТЖ"    тал      бует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сервис", при-                           2005     фи-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надлежащих АО                           года     нанси-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"НК "ҚТЖ", на                                    рова-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торгах в соот-                                   ния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ветствии с дей-                                 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ствующим законо-                                 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дательством                                   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жета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Реализация 33 %    Договор     АО       1        Не     Соб-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пакета акций АО    купли-      "НК      квар-    тре-   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"Кедентранссер-    продажи     "ҚТЖ"    тал      бует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вис", принадлежа-                       2006     фи-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щих АО "НК "ҚТЖ",                       года     нанси-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торгах в соот-                                рова-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ветствии с дейст-                                ния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вующим законода-                                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тельством                                        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Реализация 100 %    Договор     АО       4        Не     Соб-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пакета акций АО     купли-      "НК      квар-    тре-   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"Алматинский ваго-  продажи     "ҚТЖ"    тал      бует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норемонтный завод"                       2006     фи-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торгах в соот-                        года     нанси-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ветствии с дейст-                                 рова-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вующим законода-                                  ния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тельством                                        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жета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"Ответственные за исполнение (реализацию)" строки, порядковый номер 23, слова "ОАО "Пассажирские перевозки" заменить аббревиатурой "АО "НК "ҚТЖ";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24-1, 25-1 и 25-2,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"24-1 Создание това-   Свиде-      АО       3        Не     Соб-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рищества с огра-   детель-     "Пасса-  квар-    тре-   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ниченной ответст-  ство о      жирские  2005     фи- 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венностью "Опера-  регист-     пере-    года     нанси-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тивно-технологи-   рации       возки",           рова- 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ческий центр уп-               АО                ния из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равления пасса-                "НК              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жирскими перевоз-              ҚТЖ"              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ками"                                         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25-1 Создание товари-  Свиде-      АО       3        Не     Соб-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ществ с ограни-    детель-     "Пасса-  квар-    тре-   ст-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ченной ответст-    ство о      жирские  2005     фи- 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венностью на ба-   регист-     пере-    года     нанси-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 имущества по    рации       возки"            рова- 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ремонту пассажир-                                ния из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ских вагонов,                                   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расположенных на                                 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станциях Кызыл-                               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орда и Актобе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25-2 Реализация 100 %  Договор     АО       3        Не     Соб-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долей участия в    купли-      "НК      квар-    тре-   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товариществах с    продажи     "ҚТЖ"    тал      бует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ограниченной от-                        2005     фи-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ветственностью,                         года     нанси-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созданных на базе                                рова-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имущества по ре-                                 ния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монту пассажирс-                                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ких вагонов на                                   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станциях Кызылор-                             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и Актобе, на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торгах в соответ-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ствии с действую-                                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щим законодатель-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ством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32,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"32 Передача 100 %     Акт         АО       4        Не     Соб-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пакета акций АО    приема-     "Пасса-  квар-    тре-   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"Пассажирская      пере-       жирские  2005     фи- 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лизинговая вагон-  дачи        пере-    года     нанси-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ная компания" в                возки",           рова- 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государственную                КГИП              ния из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собственность с                МФ,              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последующей пере-              МТК               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дачей прав владе-                             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и пользования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пакетом акций Ми-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нистерству транс-                                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порта и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каций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строками, порядковые номера 32-1 и 32-2,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"32-1 Передача 100%    Акт         АО       4        Не     Соб-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пакетов акций АО   приема-     "Пас-    квар-    тре-   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"Вокзалсервис",    передачи    сажир-   тал      бует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АО "Вагонсер-                  ские     2005     фи-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вис", АО "При-                 пере-    года     нанси-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городные перевоз-              возки",           рова-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ки", АО "Багаж-                АО                ния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ные перевозки",                "НК              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АО "Жолсерік-                  "ҚТЖ"             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Алматы", а также                              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100 % доли учас-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тия в ТОО "Опера-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тивно-технологи-                                 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ческий центр 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равления пасса-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жирскими перевоз-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ками" в собствен-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ность АО "НК "ҚТЖ"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32-2  Реализация       Договор     АО       4        Не     Соб-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100 % пакета ак-   купли-      "НК      квар-    тре-   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ций АО "Жолсерік-  продажи     "ҚТЖ"    тал      бует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Алматы" на торгах                       2006     фи-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соответствии с                        года     нанси-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действующим зако-                                рова-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нодательством                                    ния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жета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33,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