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1c3" w14:textId="092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29 марта 2002 года N 828"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2005 года N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29 марта 2002 года N 828".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дополнения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29 марта 2002 года N 828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29 марта 2002 года N 828 "О некоторых вопросах кадровой политики в системе органов государственной власти"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"Первый заместитель        Президентом  Министром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обороны                        обороны        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                                 Руководи-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                                  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начальников штабов                                     Админис-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                                   трации"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"Первый заместитель        Президентом  Министром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                иностранных    Министром,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 дел            Руководи-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Админис-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трации".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