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8f4f" w14:textId="ee2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дочернего государственного предприятия "Казахстанская поверочная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2005 года N 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года "О государственном предприятии", а также с целью разукрупнения и повышения эффективности деятельности Республиканского государственного предприятия на праве хозяйственного ведения "Казахстанский институт метрологии (КазИнМетр)" Комитета по техническому регулированию и метрологии Министерства индустрии и торговли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на праве хозяйственного ведения "Казахстанский институт метрологии (КазИнМетр)" Комитета по техническому регулированию и метрологии Министерства индустрии и торговли Республики Казахстан создать дочернее государственное предприятие на праве хозяйственного ведения "Казахстанская поверочная служба".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