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7ca24" w14:textId="1a7c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16 мая 2003 года N 454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сентября 2005 года N 891. Утратило силу постановлением Правительства Республики Казахстан от 30 марта 2009 года № 428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Правительства РК от 30.03.2009 № 428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1. Внести в постановление Правительства Республики Казахстан от 16 мая 2003 года N 
</w:t>
      </w:r>
      <w:r>
        <w:rPr>
          <w:rFonts w:ascii="Times New Roman"/>
          <w:b w:val="false"/>
          <w:i w:val="false"/>
          <w:color w:val="000000"/>
          <w:sz w:val="28"/>
        </w:rPr>
        <w:t xml:space="preserve"> 454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ставок сбора за государственную регистрацию прав на недвижимое имущество и сделок с ним" (САПП Республики Казахстан, 2003 г., N 19, ст. 200)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ставках сбора за государственную регистрацию прав на недвижимое имущество и сделок с ним,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"2. Установить нулевую ставку сбора за государственную регистрацию: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обременения права на недвижимое имущество, налагаемого (производимого) государственными органами в порядке, предусмотренном законодательным актом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права на недвижимое имущество, отнесенное к государственной собственности, для уполномоченного государственного органа, осуществляющего права владения, пользования и распоряжения республиканской собственностью, и его территориальных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права на недвижимое имущество и сделок с ним при поэтапной регистрации прав (обременении прав) на недвижимое имущество, проводимой на определенных административно-территориальных единицах и в сроки, установленные Правительством Республики Казахстан.".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2. Настоящее постановление вводится в действие по истечении десяти календарных дней после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