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dc3a" w14:textId="6a7d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2005 года N 890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16 мая 2002 года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Определить компанию "KOREA TRADE NETWORK" Консорциума Samsung-KTNET поставщиком услуг по разработке компонентов информационной системы "Электронная таможня" в части реинжиниринга бизнес-процессов информационных потоков и подготовки детального плана создания информационной системы "Электронная таможня", закупка которых имеет важное стратегическое 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Комитету таможенного контроля Министерства финансов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заключение договора о государственных закупках услуг с юридическим лицом, указанным в пункте 1 настоящего постановления, в пределах средств, предусмотренных в республиканском бюджете на 2005 год в сумме 54600000 (пятьдесят четыре миллиона шестьсот тысяч)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соблюдение принципа оптимального и эффективного расходования средств, используемых в соответствии с настоящим постановлением для государственных закупок;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принятие иных мер, вытекающих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