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3c90" w14:textId="f04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декабря 2004 года N 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2005 года N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 N 1395 "Об утверждении перечня участков недр, подлежащих выставлению на конкурс"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участков недр, подлежащих выставлению на конкурс на получение права недропользования,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строками, порядковые номера 92-6, 115-3, 115-4, 148-1, 151-2, 172-1 и 182-1,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"92-6 Золото Месторождение     Караган- 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Кенжарык,         динская 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68 кв.км. 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115-3 Медь   Месторождение     Актюбин-      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Кундызды          ская 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  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 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115-4 Медь   Месторождение     Актюбин-      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Лиманное          ская 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 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148-1 Молиб- Месторождение     Караган- 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    Шалгия,           динская 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81 кв.км. 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151-2 Титан, Месторождение     Северо-       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цир-   Обуховское        Казах-      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коний  16,22 кв.км.      станская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172-1 Уголь  Участок           Восточно- 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      Западный,         Казахстан- 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горю-  Кендерлык-        ская 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чие    ского 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сланцы место- 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рождения, 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20 кв.км. 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182-2 Бораты Место-            Западно-       Центр      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рождение          Казахстан- 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Индерское         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102,28 га                                          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cо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