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b495" w14:textId="5bfb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Кусаинове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2005 года N 879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Кусаинова Абельгази Калиакпаровича первым вице-министром транспорта и коммуникаций Республики Казахстан, освободив от ранее занимаемой должности.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