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5fad" w14:textId="8be5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главы Постоянного представительства Постоянного секретариата Межправительственной комиссии ТРАСЕКА в Республике Казахстан (Национального секретаря)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2005 года № 869. Утратило силу постановлением Правительства Республики Казахстан от 17 сентября 2011 года № 1069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17.09.2011 </w:t>
      </w:r>
      <w:r>
        <w:rPr>
          <w:rFonts w:ascii="Times New Roman"/>
          <w:b w:val="false"/>
          <w:i w:val="false"/>
          <w:color w:val="ff0000"/>
          <w:sz w:val="28"/>
        </w:rPr>
        <w:t>№ 1069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Основного многостороннего соглашения о международном транспорте по развитию коридора Европа-Кавказ-Азия от 8 сентября 1998 года и Положением о Постоянном секретариате Межправительственной комиссии ТРАСЕКА, утвержденным Межправительственной комиссией ТРАСЕКА 10 октября 2003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президента товарищества с ограниченной ответственностью "Научно-исследовательский институт транспорта и коммуникаций" Бекмагамбетова Мурата Махметовича главой Постоянного представительства Постоянного секретариата Межправительственной комиссии ТРАСЕКА в Республике Казахстан (Национальным секретарем).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Постоянный секретариат Межправительственной комиссии ТРАСЕКА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