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af7f" w14:textId="daea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Джанаханове К.К., Тауекеле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Джанаханова Кайсара Кадыровича председателем Комитета информации и архивов Министерства культуры, информации и спорта Республики Казахстан, освободив от этой должности Тауекеле Сламбека Тлеугабылулы,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