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50ca2" w14:textId="6a50c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15 июля 2003 года N 690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августа 2005 года N 856.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15 июля 2003 года N 690 "О некоторых вопросах акционерного общества закрытого типа "Карагандашахтуголь".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