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4530" w14:textId="03c4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проведению конкурсов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849. Утратило силу - постановлением Правительства РК от 2 марта 2006 года N 145 (P060145)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41-7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января 1996 года "О недрах и недропользовании"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проведению конкурсов на получение права недропользования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 Сергеевич    -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 Булат Султанович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Кунакаев Саяхат Алпысович      - директор Департамента прямых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инвестиций в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 Газиз Коршабекович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 Батырбек Сейтенович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научно-технического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Мусабек Исаевич          - директор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Тлеулесов Бигали Жаксылыкович  - председатель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налогового комитета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 Бакытжамал Жакеновна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недропользователей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налоговой политики и прогнозов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Абишева Алися Биляловна        - начальник отдела стратегической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экологической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среды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Сейтимбетов     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Даулетияр Сахидуллаевич          подзаконных актов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(приглашается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зависимости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объекта).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сентября 2003 года N 909 "Об образовании комиссии по проведению конкурсов инвестиционных программ на получение права недропользования".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