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970d0" w14:textId="90970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государственного предприятия на праве хозяйственного ведения "Опытно-показательный лесной питомник" Министерства образования и науки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августа 2005 года N 843. Утратило силу постановлением Правительства Республики Казахстан от 10 апреля 2015 года № 221</w:t>
      </w:r>
    </w:p>
    <w:p>
      <w:pPr>
        <w:spacing w:after="0"/>
        <w:ind w:left="0"/>
        <w:jc w:val="both"/>
      </w:pPr>
      <w:bookmarkStart w:name="z1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10.04.2015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Республиканское государственное предприятие на праве хозяйственного ведения "Опытно-показательный лесной питомник" Министерства образования и науки Республики Казахстан путем преобразования в акционерное общество "Лесной питомник" (далее - Общество) со стопроцентным участием государства в уставном капитале.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основным предметом деятельности Общества: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выращивание и реализация широкого ассортимента сеянцев и саженцев интродуцированных древесных и кустарниковых пород;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разработка и внедрение научно-технических программ в области внедрения инновационных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внедрение прогрессивных, научно обоснованных технологий выращивания посадочного материала, современных высокопроизводительных технологических средств и систем машин на основе комплексной механизации производства, более совершенных методов эксплуатации машинно-тракторного парка и другого энергетического оборудования.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государственного имущества и приватизации Министерства финансов Республики Казахстан совместно с Министерством образования и науки Республики Казахстан в установленном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утверждение устава Общества и его государственную регистрацию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передачу прав владения и пользования государственным пакетом акций Общества Министерству образования и науки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 по реализации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прилагаемые изменения и дополнения,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августа 2005 года N 843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</w:t>
      </w:r>
      <w:r>
        <w:br/>
      </w:r>
      <w:r>
        <w:rPr>
          <w:rFonts w:ascii="Times New Roman"/>
          <w:b/>
          <w:i w:val="false"/>
          <w:color w:val="000000"/>
        </w:rPr>
        <w:t xml:space="preserve">
решения Правительства Республики Казахстан 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12 апреля 1999 года N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"Алматинская область" дополнить строкой, порядковый номер 25-1,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"25-1. АО "Лесной питомник".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27 мая 1999 года N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"Министерству образования и науки Республики Казахстан" дополнить строкой, порядковый номер 222-32,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"222-32. АО "Лесной питомник".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28 октября 2004 года N 1111 "Вопросы Министерства образования и науки Республики Казахстан" (САПП Республики Казахстан, 2004 г., N 40, ст. 522):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организаций, находящихся в ведении Министерства образования и науки Республики Казахстан,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1 "Республиканские государственные предприятия" строку, порядковый номер 77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3 "Акционерные общества" дополнить строкой, порядковый номер 3,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Лесной питомник". 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