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38ba" w14:textId="fb5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2005 года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2005 года N 842. Утратило силу постановлением Правительства Республики Казахстан от 31 января 2011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февраля 2005 года N 119 "О Концепции развития судебно-экспертной системы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"во 2 квартале" заменить словами "в 3 квартале".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Казахcтан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