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06f9" w14:textId="0d90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2005 года N 841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16 мая 2002 года "О государственных закупках"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производственный кооператив "Институт Казгипроводхоз" поставщиком услуг по разработке проектно-сметной документации объекта "Протока Караозек с головным сбросным сооружением в Кызылординской области", Китайскую Гео-Инженерную Корпорацию поставщиком услуг по осуществлению строительства объекта "Протока Караозек с головным сбросным сооружением в Кызылординской области", закупка которых имеет важное стратегическое значение.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договоров о государственных закупках услуг с юридическими лицами, указанными в пункте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принципа оптимального и эффективного расходования средств, используемых в соответствии с настоящим постановлением, а также выполнение пунктов 3 и 4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государственных закупках";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иных мер, вытекающих из настоящего постановления.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