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9102" w14:textId="8cd9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"Кызылординская межрайонная теплоцентраль"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2005 года N 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21 января 1997 года "О банкротстве", в связи с признанием банкротом открытого акционерного общества "Кызылординская межрайонная теплоцентраль", являющегося субъектом естественной монополии,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"Кызылординская межрайонная теплоцентраль"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имущества Общества, обеспечивающего единый технологический цикл производства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административных расходов и требований кредиторов первой и второй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аукционе лиц, имеющих производственную программу по использованию приобретаемого имущества, согласованную с акиматом Кызылординской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объектов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обязательств по сохранению профиля деятельности,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лицензии на осуществление деятельности по производству, передаче и распределению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заключения трудовых договоров с работниками Общества, занятых в технологическом процессе.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Школьника B.C.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