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0a1a" w14:textId="7f00a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29 декабря 2004 года N 1424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августа 2005 года N 830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2004 года N 1424 "О выделении средств из резерва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