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39a2" w14:textId="c113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декабря 1996 года N 1598 и от 4 июня 2003 года N 528.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2005 года N 826. Утратило силу постановлением Правительства Республики Казахстан от 24 сентября 2025 года № 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24.09.2025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N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 (САПП Республики Казахстан, 2003 г., N 25, ст. 233):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направления для освидетельствования на состояние опьянения, освидетельствования на состояние опьянения и оформления его результатов,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"вправе излагать" заменить словом "излагает".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подписания, за исключением подпункта 2) пункта 1, который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