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7e30" w14:textId="de67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сентября 2004 года N 941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2005 года N 813. Утратило силу постановлением Правительства Республики Казахстан от 3 апреля 2009 года № 466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03.04.2009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466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8 сентября 2004 года N 941 "Об утверждении Правил выпуска, размещения, обращения, обслуживания и погашения государственных казначейских обязательств Республики Казахстан"»(САПП Республики Казахстан, 2004 г., N 33, ст. 451)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"до даты принятия" заменить словами "до даты введения в действие";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"вступает в силу" заменить словами "вводится в действие".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