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54df" w14:textId="d685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2002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2005 года N 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декабря 2002 года N 1324 "Об утверждении состава казахстанской части Казахстанско-китайской совместной комиссии по использованию и охране трансграничных рек"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Казахстанско-китайской совместной комиссии по использованию и охране трансграничных рек,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Булегенова               - директора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Булегеновича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вывести из указанного состава Ордабаева Самата Исламовича.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