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2d2f" w14:textId="2e62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III Всемирного курултая казахов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августа 2005 года N 797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Провести III Всемирный курултай казахов (далее - Курултай) с 28 по 30 сентября 2005 года в городе Астане.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Образовать Республиканскую комиссию по подготовке и проведению Курултая в составе согласно приложению.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прилагаемый План мероприятий по подготовке и проведению Курултая.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иностранных дел Республики Казахстан оформить в установленном порядке необходимые въездные-выездные документы делегатам Курултая без взимания консульских сборов.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здравоохранения Республики Казахстан оказать содействие в обеспечении участников Курултая медицинским обслуживанием.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внутренних дел Республики Казахстан обеспечить охрану общественного порядка, безопасность участников Курултая в местах их проживания и во время проведения данного мероприятия.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со дня подписания.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августа 2005 года N№797      </w:t>
      </w:r>
    </w:p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республиканской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комиссии по подготовке и проведению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III Всемирного курултая казахов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Есимов Ахметжан Смагулович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Косубаев Есетжан Муратович     - Министр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спорта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Мамашев Талгат Асылович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Всемирной ассоциации казахов,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Шукеев Умурзак Естаевич        - аким города Астаны,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Калетаев Дархан Аманович       - заведующий Социально-политическим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отделом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председателя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 Бауыржан Жумаханович    - председатель Комитета по языкам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Министерства культуры,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 спорта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Абдильдин Жабайхан Мубаракович - депутат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Кекилбаев Абиш                 - депутат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Калижанулы Уалихан             -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Айтимова Бырганым Сариевна     -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Турисбеков Заутбек Каусбекович - 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Алиев Жуматай Алиевич  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Ассамблеи народов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 Нурлан Абдильдаевич    - заведующий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государственного контроля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организационной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Аканов Айкан Аханович          - вице-министр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Абылгазин Талгат Байтемирович  -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Аманшаев Ермек Амирханович     - вице-министр культуры,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 спорта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Жошыбаев Рапиль Сеитханович    - заместитель Министра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 Батырхан Арысбекович     -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Сапарбаев Бердибек Машбекович  - вице-министр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Республики - председатель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Комитета таможенного контроля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Министерства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Абдиев Жазбек Ниетович         - председатель Комитета миграции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Министерства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Турлыханов Даулет Болатович    - председатель Комитета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спорта Министерства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Бокаш Галым                    - заместитель акима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Бекмагамбетов Галым Мадешович  - 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Акмолинской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Мусаев Умирбай Купбаевич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регистрационной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Уажанов Турсын Ушбаевич        - заместитель директора Пограничной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службы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Атамкулов Ерлан Думшебаевич    - 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"Қазақстан темiр жолы"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Абдрахманов Сауытбек           - президент открытого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общества "Республиканская газета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"Егемен Қазақстан"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Утвержден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августа 2005 года N№797         </w:t>
      </w:r>
    </w:p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План мероприятий по подготовке и проведению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III Всемирного курултая казахов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493"/>
        <w:gridCol w:w="1913"/>
        <w:gridCol w:w="1933"/>
        <w:gridCol w:w="1913"/>
        <w:gridCol w:w="1913"/>
        <w:gridCol w:w="191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п/п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мероприятия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за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лагаемые расходы, тыс.тг.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штабы по проведению Курултая в городах Астане, Алматы и Акмолинской области 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области, ВАК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 августа 2005 года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бюджеты городов Астаны, 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линской области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Сформировать состав делегатов, отправить приглашения, обеспечить открытие виз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МКИС, МВД, МИД, МФ, ВАК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августа 2005 года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и внести на утверждение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канской комиссии программу проведения курултая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МКИС, ВАК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транспортное 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(автобусами,легковыми   автомобиля-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ми) делегатов Курултая 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- 1  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бюджеты городов Астаны, 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сорская помощь </w:t>
            </w:r>
          </w:p>
        </w:tc>
      </w:tr>
      <w:tr>
        <w:trPr>
          <w:trHeight w:val="160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встречу, регистрацию, размещение   в гости-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ницах, питание, проводы делегатов Курултая,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аккредито-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ставителей средств массовой   информации   и участни-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     культурной программы 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МКИС, акимы   городов Астаны, Алматы, 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линской области, ВАК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- 1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65272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бюджет, местные бюджеты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Алматы, </w:t>
            </w:r>
          </w:p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специальный поезд по маршруту Алматы - Астана - Алматы для проезда делегатов Курултая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МКИС, МТК АО "НК 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темір жолы»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АО "Пере-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возка пассажи-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ров"»(по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- 1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бюджет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создание и организацию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"Этно-Ауыл"»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МКИС, ВАК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  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25 сентября 2005 года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соров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экскурсии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делегатов Курултая по маршруту Астана - Бурабай - Астана   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транспортом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МКИС, аким 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29-30 сентября 2005 года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Разработать:план-сцена-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торжес-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твенного открытия; программы проведения пленарного заседания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МКИС, 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Астаны, ВАК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 сентября 2005 года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бюджет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план-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сценарий проведения встреч  делегатами Курултая в отраслевых министерст-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вах в формате "диалоговых площадок"»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МТСЗН, МКИС, МИТ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 сентября 2005 года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и провести концерт     мастеров искусств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МКИС, аким города Астаны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бюджет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проведение работ по прокладке аллеи соотечест-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"Атамекен"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Астаны, МКИС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2005 года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города Астаны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сценарий проведения мушайры поэтов-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казахов из ближнего и дальнего зарубежья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МКИС, аким города Астаны, ВАК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 сентября 2005 года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бюджет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и провести выставку работ мастеров прикладного искусства казахов мира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МКИС, аким города Астаны, ВАК 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28-30 сентября 2005 года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план проведения фестиваля искусств и спорта казахской молодежи, проживающей за рубежом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МКИС, аким города Астаны, ВАК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 сентября 2005 года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бюджет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съемку документаль-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фильма "III Құрылтай"»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сентября - 1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бюджет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выпуск специального номера журнала "Алтын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бесiк"»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МКИС, ВАК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2005 года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бюджет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реализо-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вать медиа-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по освещению хода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готовки и проведения, результатов и значения Курултая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2005 года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Будет осуществ-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ляться в пределах средств, преду-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по бюджетной программе 019 "Про-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политики"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бюджет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пресс-центра Курултая,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аккредитацию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массовой информации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26-30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рекламный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видеоролик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Изготовить подарочные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видеокассеты о достижениях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950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  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МКИС, аким города Астаны, Управле-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делами  Президен-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(по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   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сентября 2005 года  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бюджеты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спонсорс-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оформление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Алматы,  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вующей  визуальной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рекламой 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- 1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бюджеты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печатную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продукцию (пригласи-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билеты, буклеты, раздаточные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сборника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Курултая   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МКИС, ВАК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Курултая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сувениры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                   104426 Республиканский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      16000 Местный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       8000 Спонсорская помощь 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МКИС - Министерство культуры,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МВД - 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МТК -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МИД -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МФ -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ВАК - всемирная ассоциация казахов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МИТ - 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 -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МТСЗН - Министерство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 "НК "Казакстан тeмip жолы" - акционерное общество "Национальная компания "Казакстан тeмip жолы"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 "Перевозка пассажиров" - акционерное общество "Перевозка пассажиров"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