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fddf" w14:textId="932f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 ратификации Соглашения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создании на космодроме "Байконур"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космического ракетного комплекса "Байтерек"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совершенное в городе Москве 22 декабря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создании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космодроме "Байконур" космического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ракетного комплекса "Байтерек"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  Соглашением о содействии в создании и развитии производственных, коммерческих, кредитно-финансовых, страховых и смешанных транснациональных объединений от 15 апреля 1994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аренды),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Российской Федерации о взаимной защите секретной информации от 7 июля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углублять традиционно сложившиеся производственные связи и кооперацию между казахстанскими и российскими предприятиями и организациями, совместно разрабатывать и внедрять на космодроме "Байконур" современные ракетно-космические технологии с высоким уровнем экологической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определение основных принципов и условий сотрудничества Сторон при создании и совместном использовании нового экологически безопасного космического ракетного комплекса "Байтерек" на базе объектов наземной космической инфраструктуры космодрома "Байконур" в целях выполнения коммерческих космических программ и проектов, а также реализации национальных космических программ Республики Казахстан и Российской Федерации.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"космический ракетный комплекс "Байтерек" - комплекс, предназначенный для запусков космических аппаратов российской ракетой-носителем "Ангара" и ее возможными модификациями, с высоким уровнем экологической безопасности. В состав космического ракетного комплекса "Байтерек" входят стартовая и техническая позиции, создаваемые на базе технических средств, сооружений и коммуникаций космодрома "Байконур";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законодательством государств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и/или Российской Федерации;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- любая не являющаяся общедоступной информация, кроме отнесенной к категории секретной информации, относительно научно-технической, коммерческой, производственной и иной деятельности, включая коммерческую тайну и ноу-хау, охраняемые раскрывающей Стороной или ее предприятиями и организациями от несанкционированного доступа, распространения и использования, а также информация, имеющая действительную или потенциальную коммерческую ценность в силу того, что она неизвестна третьим лицам, к ней нет свободного доступа на законном основании и обладатель информации принимает меры к охране ее конфиденциальности. К категории конфиденциальной информации относятся любые копии документов, содержащих конфиденциальную информацию, а также любые документы, изготовленные с использованием или на основе оригинальных документов, содержащих конфиденциальную информацию;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"товары" - ракеты-носители, разгонные блоки, космические аппараты,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 при реализации космических программ.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"исполняющие организации" - организации Сторон, привлекаемые акционерным обществом "Совместное Казахстанско-Российское предприятие "Байтерек" для выполнения работ по созданию и эксплуатации космического ракетного комплекса "Байтерек", независимо от формы собственности.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космического ракетного комплекса "Байтерек" и его дальнейшей эксплуатации Стороны образуют акционерное общество "Совместное Казахстанско-Российское предприятие "Байтерек" (далее - Совместное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создается на принципах равенства участия казахстанских и российских специалистов и организаций в создании и эксплуатации космического ракетного комплекса "Байтерек".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Совместного предприятия от Казахстанской Стороны выступает организация, уполномоченная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Совместного предприятия от Российской Стороны выступает федеральное государственное унитарное предприятие "Государственный космический научно-производственный центр им. М.В. Хруничева".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вносят в уставный капитал Совместного предприятия денежные средства в размере по 200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регистрируется в городе Астана и осуществляет свою деятельность в соответствии с настоящим Соглашением, законодательством Республики Казахстан и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подлежит налогообложению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обеспечению запусков космических аппаратов в рамках настоящего Соглашения осуществляются в порядке, определенном законодательством Российской Федерации, под руководством межгосударственной комиссии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создания космического ракетного комплекса "Байтерек" Казахстанская Сторона предоставит Совместному предприятию бюджетный кредит на сумму, эквивалентную 223 миллионам долларов США, сроком на 19 лет с 5-летним льготным периодом по погашению основного долга, с 4-летним льготным периодом по уплате вознаграждения, по ставке вознаграждения 0,5 процента годовых, с уточнением суммы бюджетного кредита по результатам согласованной Сторонами экспертизы эскизного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поручает акционерному обществу "Банк Развития Казахстана" выполнение функций агента по обслуживанию проекта, финансируемого за счет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по кредиту будет осуществляться с момента зачисления денег на счет Совместного предприятия, открытый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исполнения обязательств Совместного предприятия по бюджетному кредиту является имущество Совместного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претензий к Совместному предприятию, связанных с обращением взыскания на находящееся в его собственности имущество, Стороны обеспечат соблюдение международных режимов нераспространения оружия массового поражения и средств его доставки.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Российская Сторона до ввода в эксплуатацию стартового комплекса космического ракетного комплекса "Байтерек" обеспечит летные испытания космического ракетного комплекса "Ангара" на космодроме "Плесецк" в рамках национальной космической программы Российской Федерации.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деятельности по выполнению настоящего Соглашения Стороны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космическое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программы и проекты сотрудничества, равно как принципы, нормы и процедуры организационного, финансового, правового и технического характера,  связанные с их осуществлением, влекущие за собой выполнение специализированных видов деятельности, могут составлять предмет отдельных соглашений и контрактов, заключаемых компетентными органами Сторон, Совместным предприятием или исполняющими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компетентного органа одной из Сторон такая Сторона направляет письменное уведомление об этом другой Стороне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не несут ответственности по обязательствам Совместного предприятия. Совместное предприятие не отвечает по обязательствам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Сторон от ответственности по обязательствам Совместного предприятия не распространяется на претензии, связанные с интеллектуальной собственностью, защитой секретной информации и технологий, причем рассмотрение указанных претензий регулируется законодательством государства той Стороны, интересы которой нарушены.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самостоятельно определяет исполняющие организации для выполнения работ в рамках настоящего Соглашения с учетом законодательства государств Сторон по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направляет перечень исполняющих организаций в компетентный орган Казахстанской Стороны для дальнейшей передачи его налоговому органу.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предоставление следующих преференций: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работы (услуги) Совместного предприятия, исполняющих организаций Республики Казахстан и подрядчиков исполняющих организаций Республики Казахстан, выполняемые (оказываемые) непосредственно в космическом пространстве, а также подготовительные наземные работы (услуги), технологически обусловленные и неразрывно связанные с выполнением работ (оказанием услуг) непосредственно в космическом пространстве, согласно приложению, являющемуся неотъемлемой частью настоящего Соглашения, облагаются налогом на добавленную стоимость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налога на добавленную стоимость по оборотам, облагаемым по нулевой ставке, производится в соответствии с налоговым законодательством Республики Казахстан. При этом исполняющие организации, применяющие нулевую ставку по налогу на добавленную стоимость в соответствии с настоящим подпунктом, должны быть определены в перечне исполняющих организаций, указанном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применения нулевой ставки по налогу на добавленную стоимость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Совместного предприятия - договор (контракт) на выполнение работ (оказание услуг), указанных в приложении к настоящему Соглашению, и копии документов, подтверждающих выполнение работ (оказание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исполняющих организаций - договор (контракт) на выполнение работ (оказание услуг), заключенный непосредственно с Совместным предприятием, и копии документов, подтверждающих выполнение работ (оказание услуг) для Совместного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подрядчиков исполняющих организаций Республики Казахстан - договор (контракт) на выполнение работ (оказание услуг), заключенный непосредственно с исполняющей организацией, имеющей договор (контракт) на выполнение работ (оказание услуг) с Совместным предприятием, и копии документов, подтверждающих выполнение работ (оказание услуг) для исполняющей организации. При этом указание на выполнение работ (оказание услуг) подрядчиком для исполняющей организации Республики Казахстан и виды выполняемых подрядчиком работ (оказываемых услуг) должны определяться в договоре (контракте), заключенном между Совместным предприятием и исполняющей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освобождение Совместного предприятия от уплаты корпоративного подоходного налога сроком на 15 лет со дня принятия в эксплуатацию космического ракетного комплекса "Байтерек" государственной приемочной комиссией по доходам, получаемым от выполнения работ (оказания услуг), указанных в приложении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освобождение Совместного предприятия от налога на имущество по объектам обложения, непосредственно используемым при осуществлении деятельности, связанной с выполнением работ (оказанием услуг), указанных в приложении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освобождение Совместного предприятия от земельного налога и платы за пользование земельными участками по земельным участкам, отведенным и используемым для осуществления деятельности Совместного предприятия, связанной с выполнением работ (оказанием услуг), указанных в приложении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освобождение Совместного предприятия и исполняющих организаций Республики Казахстан от налогов, таможенных пошлин и сборов при импорте товаров, поставляемых в целях создания и обеспечения функционирования космического ракетного комплекса "Байтерек" в соответствии с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импорт товаров, осуществляемый Совместным предприятием и исполняющими организациями Республики Казахстан в целях создания и обеспечения функционирования космического ракетного комплекса "Байтерек", не подлежит квотированию, лицензированию, другим ограничениям.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в целях реализации настоящего Соглашения предоставляет исполняющим организациям, зарегистрированным в Российской Федерации, преференции в соответствии с законодательством Российской Федерации. Поставки товаров на космодром "Байконур" производятся без применения режима квотирования.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космического ракетного комплекса "Байтерек" Стороны предоставляют Совместному предприятию право на создание новых сооружений (объектов) и внесение отделимых и неотделимых улучшений в существующие сооружения (объекты) наземной космической инфраструктуры космодрома Байконур по согласованию с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отдельные сооружения (объекты) космодрома "Байконур" с занимаемыми ими земельными участками могут быть переданы Совместному предприятию с исключением их из состава арендованных объектов комплекса "Байконур" в порядке, определенном Договором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Совместным предприятием других сооружений (объектов) космодрома Байконур осуществляется на договорной основе.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создания космического ракетного комплекса "Байтерек" подлежит государственной экспертизе в Республике Казахстан и в Российской Федерации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проведения государственной экспертизы указанного проекта в Республике Казахстан проектные материалы передаются компетентному органу Казахстанской Стороны с учетом требований, связанных с обеспечением Режима контроля за ракетной технологией, и требований по защите секретных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объектов строительства, создаваемых в целях реализации настоящего Соглашения, проводится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межгосударственной экспертизе проектов строительства, представляющих взаимный интерес для государств-участников Содружества Независимых Государств, от 13 января 1999 года.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запусках космических аппаратов с использованием космического ракетного комплекса "Байтерек" функции запускающего государства выполняет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несут солидарную ответственность за ущерб, причиненный космическими объектами при выполнении космических программ с использованием космического ракетного комплекса "Байтерек"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международной ответственности за ущерб, причиненный космическими объектами, от 29 марта 1972 года, соразмерно степени их вины.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рисков, подлежащих страхованию, а также условия и порядок проведения страхования при подготовке и осуществлении запусков космических аппаратов с использованием космического ракетного комплекса "Байтерек" определяются соглашением между компетентными органами Сторон.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Ответственность, размер, порядок и сроки компенсации за ущерб, который может быть нанесен при выполнении работ в рамках настоящего Соглашения, определяются в соответствии с законодательством государств Сторон путем проведения переговоров.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охраны, распределения и использования интеллектуальной собственности, создаваемой или передаваемой в ходе сотрудничества в рамках настоящего Соглашения, определяются в соответствии с законодательством государств Сторон, а также международными договорами,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исполняющих организаций, компетентных органов и Сторон на интеллектуальную собственность, полученную ими до начала совместной деятельности в рамках настоящего Соглашения или вне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принимать все необходимые меры, предусмотренные законодательством ее государства, для обеспечения защиты секретной информации при реализации настоящего Соглашения, а также контроля за сохранением ее компетентными органами, исполняющими организациями и Совместным предприятием конфиденциальности информации, передаваемой в ходе сотрудничества в рамках настоящего Соглашения. При этом конфиденциальная информация должна быть обозначена в качестве таковой Стороной, компетентным органом, Совместным предприятием или исполняющей организацией, которые требуют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для выполнения настоящего Соглашения будет признано необходимым передать сведения или обменяться сведениями, порядок обращения с которыми определяется законодательством государств Сторон, они принимают в этих целях соответствующие решения в форме, установленной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стороне, не являющейся его участником, только по взаимному согласию компетентных органов Сторон, оформленному в письменном виде.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их компетентные органы, Совместное предприятие и исполняющие организации принимают в соответствии с законодательством государств Сторон и нормами международного права необходимые меры по предотвращению несанкционированного доступа к охраняемым товарам и технологиям, связанным с выполнением работ в рамках настоящего Соглашения, и несанкционированной передачи таких технологий и товаров третьим лицам. В этих целях организация-учредитель Совместного предприятия с Российской Стороны, с участием исполняющих организаций и Совместного предприятия, разрабатывает планы защиты технологий, которые представляются на утверждение компетентным органам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защиты технологий должны включать общий перечень охраняемых товаров и технологий, меры безопасности и распределение ответственности участников совместных программ и проектов на всех этапах создания и использования космического ракетного комплекса "Байтерек" с учетом требований Режима контроля за ракетной технологией.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время пребывания на территории космодрома "Байконур" работники Совместного предприятия обязаны соблюдать все нормы и правила, связанные с пребыванием на объектах с особым режимом безопасного функционирования. Указанные нормы и правила доводятся до работников службой режима космодрома "Байконур".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споров относительно толкования и применения положений настоящего Соглашения, а также урегулирование последствий непредвиденных и непреодолимых ситуаций (обстоятельства форс-мажор) будет осуществляться путем взаимных консультаций и переговоров или с помощью других процедур, согласованных Сторонами или их компетентными органами.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Если принятыми после вступления в силу настоящего Соглашения законами и иными нормативными правовыми актами государств Сторон либо международными соглашениями, участниками которых одновременно являются Стороны, будут предусмотрены более благоприятные условия для Совместного предприятия, то будут применяться эти благоприятные условия.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и их компетентных органов, вытекающих из заключенных ими других международных договоров.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и вступает в силу с даты получения последнего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отдельных протоколов, которые будут являться неотъемлемой частью настоящего Соглашения и вступать в силу в порядке, предусмотренном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истечения срока действия Договора аренды либо до истечения одного года со дня, когда одна из Сторон получит письменное уведомление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Стороны не договорятся об ином, прекращение действия настоящего Соглашения в порядке, предусмотренном настоящей статьей, не влияет на выполнение незавершенных проектов и программ в рамках настоящего Соглашения. Прекращение действия настоящего Соглашения не является правовым основанием для пересмотра юридическими лицами или несоблюдения ими в одностороннем порядке договорных обязательств, возникших в связи с настоящим Соглашением до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Москве 22 декабря 2004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ПРИЛОЖЕНИЕ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на космодроме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 космического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ракетного комплекса "Байтерек"  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 (услуг), выполняемых (оказываемых)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непосредственно в космическом пространстве,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подготовительных наземных работ (услуг),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технологически обусловленных и неразрывно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выполнением работ (оказанием услуг)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непосредственно в космическом пространстве,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предоставляются преференции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соответствии со  </w:t>
      </w:r>
      <w:r>
        <w:rPr>
          <w:rFonts w:ascii="Times New Roman"/>
          <w:b/>
          <w:i w:val="false"/>
          <w:color w:val="000000"/>
        </w:rPr>
        <w:t xml:space="preserve">статьей 8 </w:t>
      </w:r>
      <w:r>
        <w:rPr>
          <w:rFonts w:ascii="Times New Roman"/>
          <w:b/>
          <w:i w:val="false"/>
          <w:color w:val="000000"/>
        </w:rPr>
        <w:t xml:space="preserve"> Соглашения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Работы (услуги), выполняемые (оказываемые) непосредственно в космическом пространстве: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космических аппаратов, орбитальных станций и других космических систем в космическое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космической техники для обеспечения связи, передачи данных,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спутниковых навигационных и топогеодезических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космических аппаратов для наблюдения за объектами и 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космических аппаратов непосредственно в условиях космоса;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(услуги), выполняемые (оказываемые) с использованием космических аппаратов, находящихся непосредственно в космическом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полетом и обеспечение связью космических систем, космических аппаратов (объектов), в том числе осуществляемые с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(фундаментальные и прикладные) с применением как пилотируемых, так и автоматических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зондирование Земли и других планет из космоса, экологический мониторинг и метеорология с космических аппаратов, включая эксплуатацию этих аппаратов.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Подготовительные наземные paботы (услуги), технологически обусловленные и неразрывно связанные с выполнением работ (оказанием услуг) непосредственно в космическом пространстве: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специального топлива и средств его доставки, доставка и заправка топливом космических аппаратов и средств их выведения;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космических аппаратов и средств их доставки в места их испытаний и запуска и возврат на предприятие-производитель;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информации с космических аппаратов, орбитальных станций и других космических систем, ее обработка и доведение до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и проектно-поисковые исследования, связанные с обоснованием и обеспечением проектно-конструкторских разработок ракетно-космической техники, производством ракетно-космической техники и ее эксплуатацией;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испытания космических аппаратов, орбитальных станций, средств выведения и их составных частей, в том числе: ракетных, авиационных и других комплексов и входящих в их состав ракет-носителей, самолетов-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носителей, разгонных блоков, средств их подготовки, хранения и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специализированных систем управления космическими аппаратами и средствами их доставки, а также средств телеметрического контроля за функционированием космических аппаратов и средств их выведения;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систем жизнеобеспечения космических аппаратов и средств их выведения;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испытание, доукомплектование и эксплуатация (обслуживание) технических и технологических систем и их комплектующих изделий наземной космической инфраструктуры, обеспечивающей транспортировку, хранение, испытания, запуск ракетно-космических комплексов и управление космическими аппаратами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летно-космических происшествий;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содержание и эксплуатация центров испытаний и управлений, стартовых и технических комплексов, аэродромов и иных объектов наземной космической инфраструктуры и их составных частей, включая предоставление услуг по проведению строительно-монтажных работ, а также составных частей агрегатов, систем и т.д., предназначенных для приема, хранения, транспортировки и испытаний, подготовки к пуску, пуска ракет, запуска космических аппаратов (объектов);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послеполетное обслуживание и/или ремонт космических аппаратов и средств их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гарантийного надзора над космическими аппаратами и средствами их доставки, включая ремонтно-восстановительные работы в процессе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систем и оборудования ракетно-космической техники.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