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15f4" w14:textId="cba1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"МсKinsey&amp;Company" поставщиком услуг по проведению исследования по разработке бизнес-плана для создания государственного холдинга по управлению государственными активами,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"Центр маркетингово-аналитических исследований"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 по проведению исследования,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