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0031" w14:textId="fcb0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2005 года N 785. Утратило силу постановлением Правительства Республики Казахстан от 27 июня 2025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июня 2005 года N 1598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Лимитах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"Всего, штатная численность* (ед.)":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"Акмолинская" цифры "3548" заменить цифрами "3544";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"Актюбинская" цифры "2670" заменить цифрами "2665";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"Алматинская" цифры "4176" заменить цифрами "4171";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"Атырауская" цифры "1724" заменить цифрами "1720";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"Восточно-Казахстанская" цифры "4485" заменить цифрами "4481";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"Жамбылская" цифры "3020" заменить цифрами "3014";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"Западно-Казахстанская" цифры "2591" заменить цифрами "2586";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"Карагандинская" цифры "3880" заменить цифрами "3874";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"Костанайская" цифры "3816" заменить цифрами "3811";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"Кызылординская" цифры "2039" заменить цифрами "2035";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"Мангистауская" цифры "1164" заменить цифрами "1162";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"Павлодарская" цифры "3183" заменить цифрами "3179";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"Северо-Казахстанская" цифры "3003" заменить цифрами "2998";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"Южно-Казахстанская" цифры "4462" заменить цифрами "4456";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Алматы" цифры "1784" заменить цифрами "1777";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Астана" цифры "1001" заменить цифрами "996";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"46546" заменить цифрами "46469".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акты в соответствие с настоящим постановлением;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в соответствии с законодательством Республики Казахстан меры по сокращению председателей и сотрудников секретариатов дисциплинарных советов областей,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2002 года N 1311 "Некоторые вопросы дисциплинарных советов областей, городов Астаны и Алматы";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мая 2004 года N 556 "О внесении изменений и дополнений в постановление Правительства Республики Казахстан от 13 декабря 2002 года N 1311".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