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4587b" w14:textId="b7458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 по вопросам лицензирования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июля 2005 года № 779. Утратило силу постановлением Правительства Республики Казахстан от 7 июня 2012 года № 753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Сноска. Утратило силу постановлением Правительства РК от 07.06.2012 </w:t>
      </w:r>
      <w:r>
        <w:rPr>
          <w:rFonts w:ascii="Times New Roman"/>
          <w:b w:val="false"/>
          <w:i w:val="false"/>
          <w:color w:val="ff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целях реализации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15 апреля 2005 года "О внесении изменений и дополнений в некоторые законодательные акты Республики Казахстан по вопросам лицензирования"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1. Внести в некоторые решения Правительства Республики Казахстан следующие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1)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декабря 1995 года N 1894 "О реализации Закона Республики Казахстан "О лицензировании" (САПП Республики Казахстан, 1995 г., N 41, ст. 515):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перечне государственных органов (лицензиаров), уполномоченных выдавать лицензии на виды деятельности, подлежащие лицензированию,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строке, порядковый номер 13, в графе 3 слова "и реализация топографо-геодезической и картографической продукции" исключить;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2) 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(Подпункт 2 утратил силу - постановлением Правительства РК от 6 июля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574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9 августа 2007 года).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3) 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(Подпункт 3 утратил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  - </w:t>
      </w:r>
      <w:r>
        <w:rPr>
          <w:rFonts w:ascii="Times New Roman"/>
          <w:b w:val="false"/>
          <w:i w:val="false"/>
          <w:color w:val="ff0000"/>
          <w:sz w:val="28"/>
        </w:rPr>
        <w:t xml:space="preserve">  постановлением Правительства РК от 19 июня 2007 г.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N 610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9 августа 2007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 2. Настоящее постановление вводится в действие после его первого официального опубликования.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