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5c85" w14:textId="0b55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июля 2005 года N 764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декабря 2004 года N 1405 "Об утверждении Правил использования средств резервов Правительства Республики Казахстан и местных исполнительных органов"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Выделить Министерству финансов Республики Казахстан из резерва Правительства Республики Казахстан, предусмотренного в республиканском бюджете на 2005 год, на неотложные затраты 2215888 (два миллиона двести пятнадцать тысяч восемьсот восемьдесят восемь) тенге для исполнения решения Сарыаркинского районного суда города Астаны от 26 декабря 2003 года о взыскании заработной платы в пользу лиц согласно приложению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2005 года N 764     </w:t>
      </w:r>
    </w:p>
    <w:bookmarkStart w:name="z4" w:id="3"/>
    <w:p>
      <w:pPr>
        <w:spacing w:after="0"/>
        <w:ind w:left="0"/>
        <w:jc w:val="left"/>
      </w:pPr>
      <w:r>
        <w:rPr>
          <w:rFonts w:ascii="Times New Roman"/>
          <w:b/>
          <w:i w:val="false"/>
          <w:color w:val="000000"/>
        </w:rPr>
        <w:t xml:space="preserve"> 
  Перечень взыскателей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33"/>
        <w:gridCol w:w="3033"/>
        <w:gridCol w:w="2253"/>
        <w:gridCol w:w="27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судебного органа и </w:t>
            </w:r>
            <w:r>
              <w:br/>
            </w:r>
            <w:r>
              <w:rPr>
                <w:rFonts w:ascii="Times New Roman"/>
                <w:b w:val="false"/>
                <w:i w:val="false"/>
                <w:color w:val="000000"/>
                <w:sz w:val="20"/>
              </w:rPr>
              <w:t xml:space="preserve">
дата решения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истца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 </w:t>
            </w:r>
            <w:r>
              <w:br/>
            </w:r>
            <w:r>
              <w:rPr>
                <w:rFonts w:ascii="Times New Roman"/>
                <w:b w:val="false"/>
                <w:i w:val="false"/>
                <w:color w:val="000000"/>
                <w:sz w:val="20"/>
              </w:rPr>
              <w:t xml:space="preserve">
вычетом </w:t>
            </w:r>
            <w:r>
              <w:br/>
            </w:r>
            <w:r>
              <w:rPr>
                <w:rFonts w:ascii="Times New Roman"/>
                <w:b w:val="false"/>
                <w:i w:val="false"/>
                <w:color w:val="000000"/>
                <w:sz w:val="20"/>
              </w:rPr>
              <w:t xml:space="preserve">
госпошлины </w:t>
            </w:r>
            <w:r>
              <w:br/>
            </w:r>
            <w:r>
              <w:rPr>
                <w:rFonts w:ascii="Times New Roman"/>
                <w:b w:val="false"/>
                <w:i w:val="false"/>
                <w:color w:val="000000"/>
                <w:sz w:val="20"/>
              </w:rPr>
              <w:t xml:space="preserve">
(тенге)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Госпошлины </w:t>
            </w:r>
            <w:r>
              <w:br/>
            </w:r>
            <w:r>
              <w:rPr>
                <w:rFonts w:ascii="Times New Roman"/>
                <w:b w:val="false"/>
                <w:i w:val="false"/>
                <w:color w:val="000000"/>
                <w:sz w:val="20"/>
              </w:rPr>
              <w:t xml:space="preserve">
(тенге)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Сарыаркинс- </w:t>
            </w:r>
            <w:r>
              <w:br/>
            </w:r>
            <w:r>
              <w:rPr>
                <w:rFonts w:ascii="Times New Roman"/>
                <w:b w:val="false"/>
                <w:i w:val="false"/>
                <w:color w:val="000000"/>
                <w:sz w:val="20"/>
              </w:rPr>
              <w:t xml:space="preserve">
кого районного суда </w:t>
            </w:r>
            <w:r>
              <w:br/>
            </w:r>
            <w:r>
              <w:rPr>
                <w:rFonts w:ascii="Times New Roman"/>
                <w:b w:val="false"/>
                <w:i w:val="false"/>
                <w:color w:val="000000"/>
                <w:sz w:val="20"/>
              </w:rPr>
              <w:t xml:space="preserve">
города Астаны от </w:t>
            </w:r>
            <w:r>
              <w:br/>
            </w:r>
            <w:r>
              <w:rPr>
                <w:rFonts w:ascii="Times New Roman"/>
                <w:b w:val="false"/>
                <w:i w:val="false"/>
                <w:color w:val="000000"/>
                <w:sz w:val="20"/>
              </w:rPr>
              <w:t xml:space="preserve">
26.12.2003 г., пос- </w:t>
            </w:r>
            <w:r>
              <w:br/>
            </w:r>
            <w:r>
              <w:rPr>
                <w:rFonts w:ascii="Times New Roman"/>
                <w:b w:val="false"/>
                <w:i w:val="false"/>
                <w:color w:val="000000"/>
                <w:sz w:val="20"/>
              </w:rPr>
              <w:t xml:space="preserve">
тановление Коллегии </w:t>
            </w:r>
            <w:r>
              <w:br/>
            </w:r>
            <w:r>
              <w:rPr>
                <w:rFonts w:ascii="Times New Roman"/>
                <w:b w:val="false"/>
                <w:i w:val="false"/>
                <w:color w:val="000000"/>
                <w:sz w:val="20"/>
              </w:rPr>
              <w:t xml:space="preserve">
по гражданским де- </w:t>
            </w:r>
            <w:r>
              <w:br/>
            </w:r>
            <w:r>
              <w:rPr>
                <w:rFonts w:ascii="Times New Roman"/>
                <w:b w:val="false"/>
                <w:i w:val="false"/>
                <w:color w:val="000000"/>
                <w:sz w:val="20"/>
              </w:rPr>
              <w:t xml:space="preserve">
лам суда города </w:t>
            </w:r>
            <w:r>
              <w:br/>
            </w:r>
            <w:r>
              <w:rPr>
                <w:rFonts w:ascii="Times New Roman"/>
                <w:b w:val="false"/>
                <w:i w:val="false"/>
                <w:color w:val="000000"/>
                <w:sz w:val="20"/>
              </w:rPr>
              <w:t xml:space="preserve">
Астаны от 14.01. </w:t>
            </w:r>
            <w:r>
              <w:br/>
            </w:r>
            <w:r>
              <w:rPr>
                <w:rFonts w:ascii="Times New Roman"/>
                <w:b w:val="false"/>
                <w:i w:val="false"/>
                <w:color w:val="000000"/>
                <w:sz w:val="20"/>
              </w:rPr>
              <w:t xml:space="preserve">
2003 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Канаев 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262780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Сарыаркинс- </w:t>
            </w:r>
            <w:r>
              <w:br/>
            </w:r>
            <w:r>
              <w:rPr>
                <w:rFonts w:ascii="Times New Roman"/>
                <w:b w:val="false"/>
                <w:i w:val="false"/>
                <w:color w:val="000000"/>
                <w:sz w:val="20"/>
              </w:rPr>
              <w:t xml:space="preserve">
кого районного суда </w:t>
            </w:r>
            <w:r>
              <w:br/>
            </w:r>
            <w:r>
              <w:rPr>
                <w:rFonts w:ascii="Times New Roman"/>
                <w:b w:val="false"/>
                <w:i w:val="false"/>
                <w:color w:val="000000"/>
                <w:sz w:val="20"/>
              </w:rPr>
              <w:t xml:space="preserve">
города Астаны от </w:t>
            </w:r>
            <w:r>
              <w:br/>
            </w:r>
            <w:r>
              <w:rPr>
                <w:rFonts w:ascii="Times New Roman"/>
                <w:b w:val="false"/>
                <w:i w:val="false"/>
                <w:color w:val="000000"/>
                <w:sz w:val="20"/>
              </w:rPr>
              <w:t xml:space="preserve">
26.12.2003 г., пос- </w:t>
            </w:r>
            <w:r>
              <w:br/>
            </w:r>
            <w:r>
              <w:rPr>
                <w:rFonts w:ascii="Times New Roman"/>
                <w:b w:val="false"/>
                <w:i w:val="false"/>
                <w:color w:val="000000"/>
                <w:sz w:val="20"/>
              </w:rPr>
              <w:t xml:space="preserve">
тановление Коллегии </w:t>
            </w:r>
            <w:r>
              <w:br/>
            </w:r>
            <w:r>
              <w:rPr>
                <w:rFonts w:ascii="Times New Roman"/>
                <w:b w:val="false"/>
                <w:i w:val="false"/>
                <w:color w:val="000000"/>
                <w:sz w:val="20"/>
              </w:rPr>
              <w:t xml:space="preserve">
по гражданским де- </w:t>
            </w:r>
            <w:r>
              <w:br/>
            </w:r>
            <w:r>
              <w:rPr>
                <w:rFonts w:ascii="Times New Roman"/>
                <w:b w:val="false"/>
                <w:i w:val="false"/>
                <w:color w:val="000000"/>
                <w:sz w:val="20"/>
              </w:rPr>
              <w:t xml:space="preserve">
лам суда города </w:t>
            </w:r>
            <w:r>
              <w:br/>
            </w:r>
            <w:r>
              <w:rPr>
                <w:rFonts w:ascii="Times New Roman"/>
                <w:b w:val="false"/>
                <w:i w:val="false"/>
                <w:color w:val="000000"/>
                <w:sz w:val="20"/>
              </w:rPr>
              <w:t xml:space="preserve">
Астаны от 14.01. </w:t>
            </w:r>
            <w:r>
              <w:br/>
            </w:r>
            <w:r>
              <w:rPr>
                <w:rFonts w:ascii="Times New Roman"/>
                <w:b w:val="false"/>
                <w:i w:val="false"/>
                <w:color w:val="000000"/>
                <w:sz w:val="20"/>
              </w:rPr>
              <w:t xml:space="preserve">
2003 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Курбанов 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148119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Сарыаркинс- </w:t>
            </w:r>
            <w:r>
              <w:br/>
            </w:r>
            <w:r>
              <w:rPr>
                <w:rFonts w:ascii="Times New Roman"/>
                <w:b w:val="false"/>
                <w:i w:val="false"/>
                <w:color w:val="000000"/>
                <w:sz w:val="20"/>
              </w:rPr>
              <w:t xml:space="preserve">
кого районного суда </w:t>
            </w:r>
            <w:r>
              <w:br/>
            </w:r>
            <w:r>
              <w:rPr>
                <w:rFonts w:ascii="Times New Roman"/>
                <w:b w:val="false"/>
                <w:i w:val="false"/>
                <w:color w:val="000000"/>
                <w:sz w:val="20"/>
              </w:rPr>
              <w:t xml:space="preserve">
города Астаны от </w:t>
            </w:r>
            <w:r>
              <w:br/>
            </w:r>
            <w:r>
              <w:rPr>
                <w:rFonts w:ascii="Times New Roman"/>
                <w:b w:val="false"/>
                <w:i w:val="false"/>
                <w:color w:val="000000"/>
                <w:sz w:val="20"/>
              </w:rPr>
              <w:t xml:space="preserve">
26.12.2003 г., пос- </w:t>
            </w:r>
            <w:r>
              <w:br/>
            </w:r>
            <w:r>
              <w:rPr>
                <w:rFonts w:ascii="Times New Roman"/>
                <w:b w:val="false"/>
                <w:i w:val="false"/>
                <w:color w:val="000000"/>
                <w:sz w:val="20"/>
              </w:rPr>
              <w:t xml:space="preserve">
тановление Коллегии </w:t>
            </w:r>
            <w:r>
              <w:br/>
            </w:r>
            <w:r>
              <w:rPr>
                <w:rFonts w:ascii="Times New Roman"/>
                <w:b w:val="false"/>
                <w:i w:val="false"/>
                <w:color w:val="000000"/>
                <w:sz w:val="20"/>
              </w:rPr>
              <w:t xml:space="preserve">
по гражданским де- </w:t>
            </w:r>
            <w:r>
              <w:br/>
            </w:r>
            <w:r>
              <w:rPr>
                <w:rFonts w:ascii="Times New Roman"/>
                <w:b w:val="false"/>
                <w:i w:val="false"/>
                <w:color w:val="000000"/>
                <w:sz w:val="20"/>
              </w:rPr>
              <w:t xml:space="preserve">
лам суда города </w:t>
            </w:r>
            <w:r>
              <w:br/>
            </w:r>
            <w:r>
              <w:rPr>
                <w:rFonts w:ascii="Times New Roman"/>
                <w:b w:val="false"/>
                <w:i w:val="false"/>
                <w:color w:val="000000"/>
                <w:sz w:val="20"/>
              </w:rPr>
              <w:t xml:space="preserve">
Астаны от 14.01. </w:t>
            </w:r>
            <w:r>
              <w:br/>
            </w:r>
            <w:r>
              <w:rPr>
                <w:rFonts w:ascii="Times New Roman"/>
                <w:b w:val="false"/>
                <w:i w:val="false"/>
                <w:color w:val="000000"/>
                <w:sz w:val="20"/>
              </w:rPr>
              <w:t xml:space="preserve">
2003 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Ливинская Н.В.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98537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Сарыаркинс- </w:t>
            </w:r>
            <w:r>
              <w:br/>
            </w:r>
            <w:r>
              <w:rPr>
                <w:rFonts w:ascii="Times New Roman"/>
                <w:b w:val="false"/>
                <w:i w:val="false"/>
                <w:color w:val="000000"/>
                <w:sz w:val="20"/>
              </w:rPr>
              <w:t xml:space="preserve">
кого районного суда </w:t>
            </w:r>
            <w:r>
              <w:br/>
            </w:r>
            <w:r>
              <w:rPr>
                <w:rFonts w:ascii="Times New Roman"/>
                <w:b w:val="false"/>
                <w:i w:val="false"/>
                <w:color w:val="000000"/>
                <w:sz w:val="20"/>
              </w:rPr>
              <w:t xml:space="preserve">
города Астаны от </w:t>
            </w:r>
            <w:r>
              <w:br/>
            </w:r>
            <w:r>
              <w:rPr>
                <w:rFonts w:ascii="Times New Roman"/>
                <w:b w:val="false"/>
                <w:i w:val="false"/>
                <w:color w:val="000000"/>
                <w:sz w:val="20"/>
              </w:rPr>
              <w:t xml:space="preserve">
26.12.2003 г., пос- </w:t>
            </w:r>
            <w:r>
              <w:br/>
            </w:r>
            <w:r>
              <w:rPr>
                <w:rFonts w:ascii="Times New Roman"/>
                <w:b w:val="false"/>
                <w:i w:val="false"/>
                <w:color w:val="000000"/>
                <w:sz w:val="20"/>
              </w:rPr>
              <w:t xml:space="preserve">
тановление Коллегии </w:t>
            </w:r>
            <w:r>
              <w:br/>
            </w:r>
            <w:r>
              <w:rPr>
                <w:rFonts w:ascii="Times New Roman"/>
                <w:b w:val="false"/>
                <w:i w:val="false"/>
                <w:color w:val="000000"/>
                <w:sz w:val="20"/>
              </w:rPr>
              <w:t xml:space="preserve">
по гражданским де- </w:t>
            </w:r>
            <w:r>
              <w:br/>
            </w:r>
            <w:r>
              <w:rPr>
                <w:rFonts w:ascii="Times New Roman"/>
                <w:b w:val="false"/>
                <w:i w:val="false"/>
                <w:color w:val="000000"/>
                <w:sz w:val="20"/>
              </w:rPr>
              <w:t xml:space="preserve">
лам суда города </w:t>
            </w:r>
            <w:r>
              <w:br/>
            </w:r>
            <w:r>
              <w:rPr>
                <w:rFonts w:ascii="Times New Roman"/>
                <w:b w:val="false"/>
                <w:i w:val="false"/>
                <w:color w:val="000000"/>
                <w:sz w:val="20"/>
              </w:rPr>
              <w:t xml:space="preserve">
Астаны от 14.01. </w:t>
            </w:r>
            <w:r>
              <w:br/>
            </w:r>
            <w:r>
              <w:rPr>
                <w:rFonts w:ascii="Times New Roman"/>
                <w:b w:val="false"/>
                <w:i w:val="false"/>
                <w:color w:val="000000"/>
                <w:sz w:val="20"/>
              </w:rPr>
              <w:t xml:space="preserve">
2003 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Халева Т.В.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113684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Сарыаркинс- </w:t>
            </w:r>
            <w:r>
              <w:br/>
            </w:r>
            <w:r>
              <w:rPr>
                <w:rFonts w:ascii="Times New Roman"/>
                <w:b w:val="false"/>
                <w:i w:val="false"/>
                <w:color w:val="000000"/>
                <w:sz w:val="20"/>
              </w:rPr>
              <w:t xml:space="preserve">
кого районного суда </w:t>
            </w:r>
            <w:r>
              <w:br/>
            </w:r>
            <w:r>
              <w:rPr>
                <w:rFonts w:ascii="Times New Roman"/>
                <w:b w:val="false"/>
                <w:i w:val="false"/>
                <w:color w:val="000000"/>
                <w:sz w:val="20"/>
              </w:rPr>
              <w:t xml:space="preserve">
города Астаны от </w:t>
            </w:r>
            <w:r>
              <w:br/>
            </w:r>
            <w:r>
              <w:rPr>
                <w:rFonts w:ascii="Times New Roman"/>
                <w:b w:val="false"/>
                <w:i w:val="false"/>
                <w:color w:val="000000"/>
                <w:sz w:val="20"/>
              </w:rPr>
              <w:t xml:space="preserve">
26.12.2003 г., пос- </w:t>
            </w:r>
            <w:r>
              <w:br/>
            </w:r>
            <w:r>
              <w:rPr>
                <w:rFonts w:ascii="Times New Roman"/>
                <w:b w:val="false"/>
                <w:i w:val="false"/>
                <w:color w:val="000000"/>
                <w:sz w:val="20"/>
              </w:rPr>
              <w:t xml:space="preserve">
тановление Коллегии </w:t>
            </w:r>
            <w:r>
              <w:br/>
            </w:r>
            <w:r>
              <w:rPr>
                <w:rFonts w:ascii="Times New Roman"/>
                <w:b w:val="false"/>
                <w:i w:val="false"/>
                <w:color w:val="000000"/>
                <w:sz w:val="20"/>
              </w:rPr>
              <w:t xml:space="preserve">
по гражданским де- </w:t>
            </w:r>
            <w:r>
              <w:br/>
            </w:r>
            <w:r>
              <w:rPr>
                <w:rFonts w:ascii="Times New Roman"/>
                <w:b w:val="false"/>
                <w:i w:val="false"/>
                <w:color w:val="000000"/>
                <w:sz w:val="20"/>
              </w:rPr>
              <w:t xml:space="preserve">
лам суда города </w:t>
            </w:r>
            <w:r>
              <w:br/>
            </w:r>
            <w:r>
              <w:rPr>
                <w:rFonts w:ascii="Times New Roman"/>
                <w:b w:val="false"/>
                <w:i w:val="false"/>
                <w:color w:val="000000"/>
                <w:sz w:val="20"/>
              </w:rPr>
              <w:t xml:space="preserve">
Астаны от 14.01. </w:t>
            </w:r>
            <w:r>
              <w:br/>
            </w:r>
            <w:r>
              <w:rPr>
                <w:rFonts w:ascii="Times New Roman"/>
                <w:b w:val="false"/>
                <w:i w:val="false"/>
                <w:color w:val="000000"/>
                <w:sz w:val="20"/>
              </w:rPr>
              <w:t xml:space="preserve">
2003 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Клюкова 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110340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Сарыаркинс- </w:t>
            </w:r>
            <w:r>
              <w:br/>
            </w:r>
            <w:r>
              <w:rPr>
                <w:rFonts w:ascii="Times New Roman"/>
                <w:b w:val="false"/>
                <w:i w:val="false"/>
                <w:color w:val="000000"/>
                <w:sz w:val="20"/>
              </w:rPr>
              <w:t xml:space="preserve">
кого районного суда </w:t>
            </w:r>
            <w:r>
              <w:br/>
            </w:r>
            <w:r>
              <w:rPr>
                <w:rFonts w:ascii="Times New Roman"/>
                <w:b w:val="false"/>
                <w:i w:val="false"/>
                <w:color w:val="000000"/>
                <w:sz w:val="20"/>
              </w:rPr>
              <w:t xml:space="preserve">
города Астаны от </w:t>
            </w:r>
            <w:r>
              <w:br/>
            </w:r>
            <w:r>
              <w:rPr>
                <w:rFonts w:ascii="Times New Roman"/>
                <w:b w:val="false"/>
                <w:i w:val="false"/>
                <w:color w:val="000000"/>
                <w:sz w:val="20"/>
              </w:rPr>
              <w:t xml:space="preserve">
26.12.2003 г., пос- </w:t>
            </w:r>
            <w:r>
              <w:br/>
            </w:r>
            <w:r>
              <w:rPr>
                <w:rFonts w:ascii="Times New Roman"/>
                <w:b w:val="false"/>
                <w:i w:val="false"/>
                <w:color w:val="000000"/>
                <w:sz w:val="20"/>
              </w:rPr>
              <w:t xml:space="preserve">
тановление Коллегии </w:t>
            </w:r>
            <w:r>
              <w:br/>
            </w:r>
            <w:r>
              <w:rPr>
                <w:rFonts w:ascii="Times New Roman"/>
                <w:b w:val="false"/>
                <w:i w:val="false"/>
                <w:color w:val="000000"/>
                <w:sz w:val="20"/>
              </w:rPr>
              <w:t xml:space="preserve">
по гражданским де- </w:t>
            </w:r>
            <w:r>
              <w:br/>
            </w:r>
            <w:r>
              <w:rPr>
                <w:rFonts w:ascii="Times New Roman"/>
                <w:b w:val="false"/>
                <w:i w:val="false"/>
                <w:color w:val="000000"/>
                <w:sz w:val="20"/>
              </w:rPr>
              <w:t xml:space="preserve">
лам суда города Астаны от 14.01. </w:t>
            </w:r>
            <w:r>
              <w:br/>
            </w:r>
            <w:r>
              <w:rPr>
                <w:rFonts w:ascii="Times New Roman"/>
                <w:b w:val="false"/>
                <w:i w:val="false"/>
                <w:color w:val="000000"/>
                <w:sz w:val="20"/>
              </w:rPr>
              <w:t xml:space="preserve">
2003 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Дубов 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151798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Сарыаркинс- </w:t>
            </w:r>
            <w:r>
              <w:br/>
            </w:r>
            <w:r>
              <w:rPr>
                <w:rFonts w:ascii="Times New Roman"/>
                <w:b w:val="false"/>
                <w:i w:val="false"/>
                <w:color w:val="000000"/>
                <w:sz w:val="20"/>
              </w:rPr>
              <w:t xml:space="preserve">
кого районного суда </w:t>
            </w:r>
            <w:r>
              <w:br/>
            </w:r>
            <w:r>
              <w:rPr>
                <w:rFonts w:ascii="Times New Roman"/>
                <w:b w:val="false"/>
                <w:i w:val="false"/>
                <w:color w:val="000000"/>
                <w:sz w:val="20"/>
              </w:rPr>
              <w:t xml:space="preserve">
города Астаны от </w:t>
            </w:r>
            <w:r>
              <w:br/>
            </w:r>
            <w:r>
              <w:rPr>
                <w:rFonts w:ascii="Times New Roman"/>
                <w:b w:val="false"/>
                <w:i w:val="false"/>
                <w:color w:val="000000"/>
                <w:sz w:val="20"/>
              </w:rPr>
              <w:t xml:space="preserve">
26.12.2003 г., пос- </w:t>
            </w:r>
            <w:r>
              <w:br/>
            </w:r>
            <w:r>
              <w:rPr>
                <w:rFonts w:ascii="Times New Roman"/>
                <w:b w:val="false"/>
                <w:i w:val="false"/>
                <w:color w:val="000000"/>
                <w:sz w:val="20"/>
              </w:rPr>
              <w:t xml:space="preserve">
тановление Коллегии </w:t>
            </w:r>
            <w:r>
              <w:br/>
            </w:r>
            <w:r>
              <w:rPr>
                <w:rFonts w:ascii="Times New Roman"/>
                <w:b w:val="false"/>
                <w:i w:val="false"/>
                <w:color w:val="000000"/>
                <w:sz w:val="20"/>
              </w:rPr>
              <w:t xml:space="preserve">
по гражданским де- </w:t>
            </w:r>
            <w:r>
              <w:br/>
            </w:r>
            <w:r>
              <w:rPr>
                <w:rFonts w:ascii="Times New Roman"/>
                <w:b w:val="false"/>
                <w:i w:val="false"/>
                <w:color w:val="000000"/>
                <w:sz w:val="20"/>
              </w:rPr>
              <w:t xml:space="preserve">
лам суда города </w:t>
            </w:r>
            <w:r>
              <w:br/>
            </w:r>
            <w:r>
              <w:rPr>
                <w:rFonts w:ascii="Times New Roman"/>
                <w:b w:val="false"/>
                <w:i w:val="false"/>
                <w:color w:val="000000"/>
                <w:sz w:val="20"/>
              </w:rPr>
              <w:t xml:space="preserve">
Астаны от 14.01. </w:t>
            </w:r>
            <w:r>
              <w:br/>
            </w:r>
            <w:r>
              <w:rPr>
                <w:rFonts w:ascii="Times New Roman"/>
                <w:b w:val="false"/>
                <w:i w:val="false"/>
                <w:color w:val="000000"/>
                <w:sz w:val="20"/>
              </w:rPr>
              <w:t xml:space="preserve">
2003 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Шрейнер В.Х.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268908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Сарыаркинс- </w:t>
            </w:r>
            <w:r>
              <w:br/>
            </w:r>
            <w:r>
              <w:rPr>
                <w:rFonts w:ascii="Times New Roman"/>
                <w:b w:val="false"/>
                <w:i w:val="false"/>
                <w:color w:val="000000"/>
                <w:sz w:val="20"/>
              </w:rPr>
              <w:t xml:space="preserve">
кого районного суда </w:t>
            </w:r>
            <w:r>
              <w:br/>
            </w:r>
            <w:r>
              <w:rPr>
                <w:rFonts w:ascii="Times New Roman"/>
                <w:b w:val="false"/>
                <w:i w:val="false"/>
                <w:color w:val="000000"/>
                <w:sz w:val="20"/>
              </w:rPr>
              <w:t xml:space="preserve">
города Астаны от </w:t>
            </w:r>
            <w:r>
              <w:br/>
            </w:r>
            <w:r>
              <w:rPr>
                <w:rFonts w:ascii="Times New Roman"/>
                <w:b w:val="false"/>
                <w:i w:val="false"/>
                <w:color w:val="000000"/>
                <w:sz w:val="20"/>
              </w:rPr>
              <w:t xml:space="preserve">
26.12.2003 г., пос- </w:t>
            </w:r>
            <w:r>
              <w:br/>
            </w:r>
            <w:r>
              <w:rPr>
                <w:rFonts w:ascii="Times New Roman"/>
                <w:b w:val="false"/>
                <w:i w:val="false"/>
                <w:color w:val="000000"/>
                <w:sz w:val="20"/>
              </w:rPr>
              <w:t xml:space="preserve">
тановление Коллегии </w:t>
            </w:r>
            <w:r>
              <w:br/>
            </w:r>
            <w:r>
              <w:rPr>
                <w:rFonts w:ascii="Times New Roman"/>
                <w:b w:val="false"/>
                <w:i w:val="false"/>
                <w:color w:val="000000"/>
                <w:sz w:val="20"/>
              </w:rPr>
              <w:t xml:space="preserve">
по гражданским де- </w:t>
            </w:r>
            <w:r>
              <w:br/>
            </w:r>
            <w:r>
              <w:rPr>
                <w:rFonts w:ascii="Times New Roman"/>
                <w:b w:val="false"/>
                <w:i w:val="false"/>
                <w:color w:val="000000"/>
                <w:sz w:val="20"/>
              </w:rPr>
              <w:t xml:space="preserve">
лам суда города </w:t>
            </w:r>
            <w:r>
              <w:br/>
            </w:r>
            <w:r>
              <w:rPr>
                <w:rFonts w:ascii="Times New Roman"/>
                <w:b w:val="false"/>
                <w:i w:val="false"/>
                <w:color w:val="000000"/>
                <w:sz w:val="20"/>
              </w:rPr>
              <w:t xml:space="preserve">
Астаны от 14.01. </w:t>
            </w:r>
            <w:r>
              <w:br/>
            </w:r>
            <w:r>
              <w:rPr>
                <w:rFonts w:ascii="Times New Roman"/>
                <w:b w:val="false"/>
                <w:i w:val="false"/>
                <w:color w:val="000000"/>
                <w:sz w:val="20"/>
              </w:rPr>
              <w:t xml:space="preserve">
2003 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Соколов Ю.А.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364401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Сарыаркинс- </w:t>
            </w:r>
            <w:r>
              <w:br/>
            </w:r>
            <w:r>
              <w:rPr>
                <w:rFonts w:ascii="Times New Roman"/>
                <w:b w:val="false"/>
                <w:i w:val="false"/>
                <w:color w:val="000000"/>
                <w:sz w:val="20"/>
              </w:rPr>
              <w:t xml:space="preserve">
кого районного суда </w:t>
            </w:r>
            <w:r>
              <w:br/>
            </w:r>
            <w:r>
              <w:rPr>
                <w:rFonts w:ascii="Times New Roman"/>
                <w:b w:val="false"/>
                <w:i w:val="false"/>
                <w:color w:val="000000"/>
                <w:sz w:val="20"/>
              </w:rPr>
              <w:t xml:space="preserve">
города Астаны от </w:t>
            </w:r>
            <w:r>
              <w:br/>
            </w:r>
            <w:r>
              <w:rPr>
                <w:rFonts w:ascii="Times New Roman"/>
                <w:b w:val="false"/>
                <w:i w:val="false"/>
                <w:color w:val="000000"/>
                <w:sz w:val="20"/>
              </w:rPr>
              <w:t xml:space="preserve">
26.12.2003 г., пос- </w:t>
            </w:r>
            <w:r>
              <w:br/>
            </w:r>
            <w:r>
              <w:rPr>
                <w:rFonts w:ascii="Times New Roman"/>
                <w:b w:val="false"/>
                <w:i w:val="false"/>
                <w:color w:val="000000"/>
                <w:sz w:val="20"/>
              </w:rPr>
              <w:t xml:space="preserve">
тановление Коллегии </w:t>
            </w:r>
            <w:r>
              <w:br/>
            </w:r>
            <w:r>
              <w:rPr>
                <w:rFonts w:ascii="Times New Roman"/>
                <w:b w:val="false"/>
                <w:i w:val="false"/>
                <w:color w:val="000000"/>
                <w:sz w:val="20"/>
              </w:rPr>
              <w:t xml:space="preserve">
по гражданским де- </w:t>
            </w:r>
            <w:r>
              <w:br/>
            </w:r>
            <w:r>
              <w:rPr>
                <w:rFonts w:ascii="Times New Roman"/>
                <w:b w:val="false"/>
                <w:i w:val="false"/>
                <w:color w:val="000000"/>
                <w:sz w:val="20"/>
              </w:rPr>
              <w:t xml:space="preserve">
лам суда города </w:t>
            </w:r>
            <w:r>
              <w:br/>
            </w:r>
            <w:r>
              <w:rPr>
                <w:rFonts w:ascii="Times New Roman"/>
                <w:b w:val="false"/>
                <w:i w:val="false"/>
                <w:color w:val="000000"/>
                <w:sz w:val="20"/>
              </w:rPr>
              <w:t xml:space="preserve">
Астаны от 14.01. </w:t>
            </w:r>
            <w:r>
              <w:br/>
            </w:r>
            <w:r>
              <w:rPr>
                <w:rFonts w:ascii="Times New Roman"/>
                <w:b w:val="false"/>
                <w:i w:val="false"/>
                <w:color w:val="000000"/>
                <w:sz w:val="20"/>
              </w:rPr>
              <w:t xml:space="preserve">
2003 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Темный Ф.Ф.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322376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Сарыаркинс- </w:t>
            </w:r>
            <w:r>
              <w:br/>
            </w:r>
            <w:r>
              <w:rPr>
                <w:rFonts w:ascii="Times New Roman"/>
                <w:b w:val="false"/>
                <w:i w:val="false"/>
                <w:color w:val="000000"/>
                <w:sz w:val="20"/>
              </w:rPr>
              <w:t xml:space="preserve">
кого районного суда </w:t>
            </w:r>
            <w:r>
              <w:br/>
            </w:r>
            <w:r>
              <w:rPr>
                <w:rFonts w:ascii="Times New Roman"/>
                <w:b w:val="false"/>
                <w:i w:val="false"/>
                <w:color w:val="000000"/>
                <w:sz w:val="20"/>
              </w:rPr>
              <w:t xml:space="preserve">
города Астаны от </w:t>
            </w:r>
            <w:r>
              <w:br/>
            </w:r>
            <w:r>
              <w:rPr>
                <w:rFonts w:ascii="Times New Roman"/>
                <w:b w:val="false"/>
                <w:i w:val="false"/>
                <w:color w:val="000000"/>
                <w:sz w:val="20"/>
              </w:rPr>
              <w:t xml:space="preserve">
26.12.2003 г., пос- </w:t>
            </w:r>
            <w:r>
              <w:br/>
            </w:r>
            <w:r>
              <w:rPr>
                <w:rFonts w:ascii="Times New Roman"/>
                <w:b w:val="false"/>
                <w:i w:val="false"/>
                <w:color w:val="000000"/>
                <w:sz w:val="20"/>
              </w:rPr>
              <w:t xml:space="preserve">
тановление Коллегии </w:t>
            </w:r>
            <w:r>
              <w:br/>
            </w:r>
            <w:r>
              <w:rPr>
                <w:rFonts w:ascii="Times New Roman"/>
                <w:b w:val="false"/>
                <w:i w:val="false"/>
                <w:color w:val="000000"/>
                <w:sz w:val="20"/>
              </w:rPr>
              <w:t xml:space="preserve">
по гражданским де- </w:t>
            </w:r>
            <w:r>
              <w:br/>
            </w:r>
            <w:r>
              <w:rPr>
                <w:rFonts w:ascii="Times New Roman"/>
                <w:b w:val="false"/>
                <w:i w:val="false"/>
                <w:color w:val="000000"/>
                <w:sz w:val="20"/>
              </w:rPr>
              <w:t xml:space="preserve">
лам суда города </w:t>
            </w:r>
            <w:r>
              <w:br/>
            </w:r>
            <w:r>
              <w:rPr>
                <w:rFonts w:ascii="Times New Roman"/>
                <w:b w:val="false"/>
                <w:i w:val="false"/>
                <w:color w:val="000000"/>
                <w:sz w:val="20"/>
              </w:rPr>
              <w:t xml:space="preserve">
Астаны от 14.01. </w:t>
            </w:r>
            <w:r>
              <w:br/>
            </w:r>
            <w:r>
              <w:rPr>
                <w:rFonts w:ascii="Times New Roman"/>
                <w:b w:val="false"/>
                <w:i w:val="false"/>
                <w:color w:val="000000"/>
                <w:sz w:val="20"/>
              </w:rPr>
              <w:t xml:space="preserve">
2003 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Ласлова Г.М.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374945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2215888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