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b3670" w14:textId="ebb36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организаций, находящихся в ведении Комитета государственного санитарно-эпидемиологического надзора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июля 2005 года N 760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Переименовать организации, находящиеся в ведении Комитета государственного санитарно-эпидемиологического надзора Министерства здравоохранения Республики Казахстан, согласно приложению к настоящему постановлению (далее - организация).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Министерству здравоохранения Республики Казахстан обеспечить государственную перерегистрацию организаций в органах юстиции в порядке, установленном законодательством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Внести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октября 2004 года N 1125 "Вопросы Комитета государственного санитарно-эпидемиологического надзора Министерства здравоохранения Республики Казахстан" (САПП Республики Казахстан, 2004 г., N 42, ст. 534) следующие дополнения и изменения: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1)  (исключен   постановлением Правительства РК от 12 октября 2007 г. N  </w:t>
      </w:r>
      <w:r>
        <w:rPr>
          <w:rFonts w:ascii="Times New Roman"/>
          <w:b w:val="false"/>
          <w:i w:val="false"/>
          <w:color w:val="ff0000"/>
          <w:sz w:val="28"/>
        </w:rPr>
        <w:t xml:space="preserve">944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30 календарных дней со дня подписания постановления от 12 октября 2007 г. N  </w:t>
      </w:r>
      <w:r>
        <w:rPr>
          <w:rFonts w:ascii="Times New Roman"/>
          <w:b w:val="false"/>
          <w:i w:val="false"/>
          <w:color w:val="ff0000"/>
          <w:sz w:val="28"/>
        </w:rPr>
        <w:t xml:space="preserve">944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перечне организаций, находящихся в ведении Комитета государственного санитарно-эпидемиологического надзора Министерства здравоохранения Республики Казахстан,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разделе "Органы":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пункте 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после слов "органы" и "управление" дополнить словом "государственного";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 первый подпункта 1)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"1) Юго-Восточное региональное управление государственного санитарно-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эпидемиологического надзора на железнодорожном транспорте с нижеперечисленными территориальными подразделениями:";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 первый подпункта 2)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"2) Главное управление государственного санитарно-эпидемиологического надзора на транспорте с нижеперечисленными территориальными подразделениями:";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 первый подпункта 3)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"3) Западное региональное управление государственного санитарно-эпидемиологического надзора на железнодорожном транспорте с нижеперечисленными территориальными подразделениями:";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разделе "Государственные учреждения":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пункте 2: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 первый подпункта 1)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"1) Юго-Восточный региональный центр санитарно-эпидемиологической экспертизы на железнодорожном транспорте с нижеперечисленными территориальными подразделениями:";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 первый подпункта 2)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"2) Головной центр санитарно-эпидемиологической экспертизы на транспорте с нижеперечисленными территориальными подразделениями:".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с изменением, внесенным постановлением Правительства РК от 12.10.2007 № </w:t>
      </w:r>
      <w:r>
        <w:rPr>
          <w:rFonts w:ascii="Times New Roman"/>
          <w:b w:val="false"/>
          <w:i w:val="false"/>
          <w:color w:val="ff0000"/>
          <w:sz w:val="28"/>
        </w:rPr>
        <w:t xml:space="preserve">944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30 календарных дней со дня подписания постановления от 12.10.2007. № </w:t>
      </w:r>
      <w:r>
        <w:rPr>
          <w:rFonts w:ascii="Times New Roman"/>
          <w:b w:val="false"/>
          <w:i w:val="false"/>
          <w:color w:val="ff0000"/>
          <w:sz w:val="28"/>
        </w:rPr>
        <w:t xml:space="preserve">944 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Настоящее постановление вводится в действие с 1 января 2006 года.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2005 года N 760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Перечень организаций, находящихся в ведении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Комитета государственного санитарно-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эпидемиологического надзора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здравоохранения Республики Казахстан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7"/>
        <w:gridCol w:w="3075"/>
        <w:gridCol w:w="3660"/>
        <w:gridCol w:w="2298"/>
      </w:tblGrid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Переименуемое 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Переименованное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расположение 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Центральное управ-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санитарно-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на железно-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дорожном транспорте 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Юго-Восточное 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гиональное управ-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государст-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санитар-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но-эпидемиологи-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надзора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железнодорож-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транспорте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Алматы 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Шымкентское отде-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ленческое управле-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санитарно-эпи-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демиологического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на железно-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дорожном транспорте 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Шымкентское отде-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ленческое управ-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государст-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санитар-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но-эпидемиологи-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надзора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железнодорож-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транспорте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Шымкент 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Жамбылское отделен-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ческое управление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логического надзора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железнодорожном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транспорте 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Жамбылское отде-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ленческое управ-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государст-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санитар-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но-эпидемиологи-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надзора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железнодорож-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транспорте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Тараз 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Семипалатинское от-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деленческое управ-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санитарно-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на железно-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дорожном транспорте 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Семипалатинское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отделенческое уп-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равление государ-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сани-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тарно-эпидемио-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логического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на железнодорожном транспорте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Семипалатинск 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Защитинское отде-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ленческое управле-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санитарно-эпи-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демиологического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на железно-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дорожном транспорте 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Защитинское отде-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ленческое управ-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государст-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санитар-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но-эпидемиологи-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надзора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железнодорож-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транспорте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Усть-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Каменогорск 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Акмолинское регио-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нальное управление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логического надзора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железнодорожном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транспорте 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Главное управле-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государствен-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санитарно-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надзора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транспорте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Астана 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Костанайское отде-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ленческое управле-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санитарно-эпи-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демиологического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на железно-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дорожном транспорте 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Костанайское от-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деленческое упра-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вление государст-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санитар-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но-эпидемиологи-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надзора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железнодорож-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транспорте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 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Карагандинское от-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деленческое управ-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санитарно-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на железно-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дорожном транспорте 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отделенческое уп-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равление государ-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сани-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тарно-эпидемиоло-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гического надзора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железнодорож-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транспорте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Караганда 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Павлодарское отде-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ленческое управле-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санитарно-эпи-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демиологического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на железно-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дорожном транспорте 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Павлодарское от-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деленческое упра-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вление государст-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санитар-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но-эпидемиологи-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надзора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железнодорож-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транспорте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Жана-Аркинское от-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деленческое управ-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санитарно-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на железно-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дорожном транспорте 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Жана-Аркинское отделенческое уп-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равление государ-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сани-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тарно-эпидемиоло-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гического надзора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железнодорож-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транспорте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область,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Атасу 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Кокшетауское отде-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ленческое управле-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санитарно-эпи-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демиологического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на железно-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дорожном транспорте 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Кокшетауское от-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деленческое уп-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равление государ-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сани-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тарно-эпидемиоло-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гического надзора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железнодорож-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транспорте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Щучинск 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Атбасарское отде-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ленческое управле-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санитарно-эпи-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демиологического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на железно-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дорожном транспорте 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Атбасарское отде-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ленческое управ-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государст-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санитар-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но-эпидемиологи-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надзора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железнодорож-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транспорте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Атбасар 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Западное региональ-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управление са-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нитарно-эпидемиоло-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гического надзора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железнодорожном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транспорте 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Западное регио-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нальное управле-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государствен-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санитарно-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надзора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транспорте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Актобе 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Атырауское отделен-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ческое управление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логического надзора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железнодорожном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транспорте 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Атырауское отде-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ленческое управ-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государст-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санитар-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но-эпидемиологи-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надзора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железнодорож-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транспорте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Атырау 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Уральское отделен-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ческое управление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логического надзора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железнодорожном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транспорте 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Уральское отде-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ленческое управ-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государст-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санитар-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но-эпидемиологи-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надзора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железнодорож-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транспорте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Уральск 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Кызылординское от-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деленческое управ-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санитарно-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на железно-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дорожном транспорте 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отделенческое уп-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равление государ-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сани-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тарно-эпидемиоло-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гического надзора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железнодорож-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транспорте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Кызылорда 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Мангыстауское отде-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ленческое управле-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санитарно-эпи-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демиологического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на железно-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дорожном транспорте 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Мангыстауское от-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деленческое уп-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равление государ-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сани-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тарно-эпидемиоло-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гического надзора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железнодорож-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транспорте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Мангыстау 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Юго-Восточное 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гиональное управле-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санитарно-эпи-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демиологического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на воздуш-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транспорте 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Юго-Восточное 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гиональное управ-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государст-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санитар-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но-эпидемиологи-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надзора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воздушном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транспорте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Алматы 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Северо-Западное 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гиональное управле-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санитарно-эпи-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демиологического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на воздуш-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транспорте 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Северо-Западное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региональное уп-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равление государ-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сани-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тарно-эпидемиоло-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гического надзора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воздушном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транспорте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Астана 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Алматинский регио-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нальный центр сани-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тарно-эпидемиологи-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экспертизы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транспорте 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Юго-Восточный 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гиональный центр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миологической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транспорте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Алматы 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Акмолинский регио-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нальный центр сани-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тарно-эпидемиологи-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экспертизы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железнодорожном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транспорте 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Головной центр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миологической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транспорте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Астана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