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babd" w14:textId="ca6b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марта 2004 года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759.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2004 года N 316 "О некоторых вопросах по перевозке опасных грузов автомобильным транспортом" (САПП Республики Казахстан, 2004 г., N 14, ст. 176)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перевозок опасных грузов автотранспортными средствами, их проезда по территории Республики Казахстан, и квалификационные требования к водителям и автотранспортным средствам, перевозящим опасные грузы,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словами "по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"Международные перевозки опасных грузов автотранспортными средствами осуществляются в соответствии с требованиями международных договоров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дополнить словами "(далее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"(разрешения)"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 перевозке взрывчатых или сильнодействующих ядовитых веществ по перечням, утверждаемым Правительством Республики Казахстан; гражданского и служебного оружия и патронов к нему, гражданских пиротехнических веществ и изделий с их применением требуется наличие разрешения, выдаваемого органами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"Между грузоотправителем (грузополучателем) и перевозчиком заключается договор на осуществление перевозок опасного груза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дополнить словами "и нейтрализации опасного груза";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11 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"11. Заключение договора перевозки опасного груза подтверждается составлением товарно-транспортной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перевозке опасного груза перевозчику необходимо иметь товарно-транспортную накладную, которая составляется в трех экземплярах и подписывается грузоотправителем и перевозчиком,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Форма товарно-транспортной накладной и порядок ее применения определяется правилами перевозок грузов автомобильным транспортом, утверждаемых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3) пункта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"На перевозку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утвержденному настоящим постановлением, перевозчиком разрабатывается маршрут перевозки опасного груза.";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"транспортировки" заменить словами "перевозки опасного груза";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случае непредвиденных обстоятельств, связанных с риском для жизни и здоровья людей, ущербом для окружающей среды и культурных ценностей, а также с безопасностью перевозимого груза согласованный маршрут перевозки опасного груза может быть изменен перевозчиком по согласованию с органом дорожной полиции.";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"1)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7) дополнить словами "и действующим нормативным документам по стандартизации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9) дополнить словами "согласно действующим нормативным документам по стандартизации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 слова "проведения технического осмотра автотранспортного средства" заменить словами "выдачи свидетельства";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четвертый пункта 21 дополнить словами "с отметкой на путевом листе";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"6) бланк маршрута перевозки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утвержденному настоящим постановлением (приложение 3);";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8) слово "транспортную" заменить словами "товарно-транспортную";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пункта 26 после слова "установлен" дополнить словом "опознавательный";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пункта 28 дополнить словом "(грузополучателем)";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"Места остановок и стоянок автотранспортных средств, перевозящих опасные грузы, указываются в маршруте перевозки опасного груза.";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пункта 32 слова "уполномоченные органы в области здравоохранения и охраны окружающей среды" заменить словами "уполномоченный орган в области предупреждения и ликвидации чрезвычайных ситуаций";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"Грузоотправители (грузополучатели) взрывчатых, легковоспламеняющихся, радиоактивных, ядовитых и других опасных грузов обеспечивают безопасность их перевозки путем наличия необходимых средств и мобильных подразделений для предупреждения аварийных ситуаций при перевозке грузов, а также ликвидации последствий аварий.";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"35. Государственный контроль за соблюдением настоящих Правил осуществляется уполномоченным органом и другими государственными органами в пределах их компетенции, установленной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3 к указанным Правилам изложить в редакции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Речспублики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2005 года N№759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перевозок опасных грузов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автотранспортными средствами, их проезда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территории Республики Казахстан 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квалификационным требованиям к водителям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автотранспортным средствам, перевозящим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опасные грузы           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Бланк маршрута перевозки опасного груза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                      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            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дорожной полиции                    грузоотправителя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           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должность                           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м.п.            _________________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подпись         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 200__г                 "__"___________ 200__г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Сведения об опасном грузе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6233"/>
      </w:tblGrid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Опознавательный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"ОГ"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опасного груза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вещества по списку ООН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Общий вес груза на одном транспортном средстве_____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транспортных средств, перевозящих груз одновременно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авт.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Особые условия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Скорость движения на перегонах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Прикрытие (на всем маршруте, на отдельных участках)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Сопровождение (на всем маршруте, на отдельных участках)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Движение ночью (разрешено, запрещено)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Маршрут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(наименование населенных пунктов,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улиц и автомобильных дорог)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Адрес и телефон грузоотправителя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Адреса пунктов и телефоны грузополучателя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Адреса пунктов и телефоны аварийной службы, через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проследуют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Адреса промежуточных пунктов, куда, в случае необходимости,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можно сдать груз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Места стоянок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Места заправок топливом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Данные перевозчика и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Ф.И.О, адрес и государственный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                       перевозчик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и печать)                 "__"_________ 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