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8ad3" w14:textId="5728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охраняемых природных территорий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2005 года N 746. Утратило силу постановлением Правительства РК от 10 ноября 2006 года N 1074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Постановление Правительства Республики Казахстан от 19 июля 2005 года N 746 утратило силу постановлением Правительства РК от 10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 особо охраняемых природных территориях"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перечень особо охраняемых природных территорий республиканского 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июня 2001 года N 877 "О государственных природных заказниках и государственных памятниках природы республиканского значения" (САПП Республики Казахстан, 2001 г., N 24-25, ст. 299)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2005 года N 746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особо охраняемых природных территорий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значения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Перечень внесены изменения - постановлением Правительства РК от 26 января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3136"/>
        <w:gridCol w:w="2246"/>
        <w:gridCol w:w="3174"/>
        <w:gridCol w:w="2738"/>
      </w:tblGrid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Акмолинская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258963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"Кокшетау"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134511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"Бурабай"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83511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дерский район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дерский 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"Острая соп-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"Шлем"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дерский 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"Зеле-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мыс"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"Пруд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реликтовыми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насаждениями"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дерский 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6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"Смоль-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сопка"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"Сопка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"Стрекач"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"Мали-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мыс"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"Галочья сопка"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дерский 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"Сопка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"Пожарная"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Актюбинская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Тургайский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Енбекши-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парк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199702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циональный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парк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Уйгурский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парк "Алтын-Эмель"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161235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Панфиловский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Саркандский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Токтинский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Куканский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Верхнекоксуйс-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заказник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(комплексный)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(комп-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лексный)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(комплексный)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Екбекши-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"Чарын-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ясеневая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дача"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"Чин-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ельники"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природы«"Поющие барханы"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"Роща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Новинский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заповедная зона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Каспий-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моря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дельтами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 и Кигач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Восточно-Казахстанская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Зыряновский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парк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лесной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резерват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орманы"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и земли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Семипалатинска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Кулуджунский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"Кара-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тальские пески"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Нижне-Тургусун-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заказник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"Рах-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мановские 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чи" (ботанико-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геологичесиий)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"Алет"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Уджарский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"Сол-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датская щель"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Уджарский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"Уд-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жарский" (бо-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Уджарский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"Сине-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горская пихто-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роща"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заповедная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"Урочище Берик-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кара"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заказник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(комплексный)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238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"Урочище 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кунуз"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заказник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Западно-Казахстанская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Жалтыркульский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(комплексный)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Теректинский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парк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90323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Бельагашский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Кувский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Туранговый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(ботани-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Когашикский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(бота-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Костанайская область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ведник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Тоунсорский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Сарыкопинский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Джангильдинский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Кызылординская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заповедник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Торангылсайский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Устюртский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Актау-Бузачин-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заказник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(зоологический)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7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Каракия-Кара-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Кендерли-Кая-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санская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дарственная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поведная зона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Мангышлакский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эксперементаль-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ботаничес-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сад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"Epтіc орманы"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"Кызылтау" (зо-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"Пойма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Иртыш"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(комплексный)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377133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Павлодар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4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"Гуси-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перелет"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Северо-Казахстанская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(зоо-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Согровский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(зооло-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(бота-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"Жана-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"Серебряный бор"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"Сосновый бор"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"Сопка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"Орлиная гора"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родниковый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"Остров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"Имантау"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"Сопка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"Обозрение"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"Скальные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"Котелок"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"Релик-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товый массив"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"Острая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сопка"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"Сопка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"Два брата"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"Водопад с пещерой"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"Раско-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лотая сопка"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Южно-Казахстанская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Аксу-Джабаглин-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природ-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заповедник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81236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Сайрам-Угамский государственныйнациональный   природный парк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149053  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Казыгуртский, Толебийский и Тюлькубасский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   охотничьего хозяйства     Министерства сельского    хозяйства    Республики   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(ботани-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26 января 2006 года N 52)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(ботани-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(бота-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заказник (бота-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казник (бота-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нический)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(Исключена - от 26 января 2006 года N 52)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Арысская и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рактауская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заповедная зона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192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заповед-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зона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Сараагашский,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