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d6ef" w14:textId="063d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гарантирования акционерным обществом "Финансовый центр" образовательных кредитов, предоставленных банками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№ 745. Утратило силу постановлением Правительства Республики Казахстан от 21 февраля 2012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21.02.2012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гарантирования акционерным обществом "Финансовый центр" образовательных кредитов, предоставленных банками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25.04.2008 </w:t>
      </w:r>
      <w:r>
        <w:rPr>
          <w:rFonts w:ascii="Times New Roman"/>
          <w:b w:val="false"/>
          <w:i w:val="false"/>
          <w:color w:val="000000"/>
          <w:sz w:val="28"/>
        </w:rPr>
        <w:t>N 389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2005 года N№745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гарантирования акционерным обществом "Финансовый центр"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образовательных кредитов, предоставленных банками второго уровня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с изменениями, внесенными постановлением Правительства РК от 25.04.2008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гарантирования акционерным обществом "Финансовый центр" образовательных кредитов, предоставленных банками второго уровня,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и регулируют порядок гарантирования акционерным обществом "Финансовый центр" (далее - Финансовый центр) образовательных кредитов, выдаваемых банками второго уровня (далее - кредит).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Правила разработаны в целях создания системы, позволяющей снизить ставки вознаграждения по кредитам, обеспечить доступность получения технического и профессионального, послесреднего, высшего и послевузовского образования, снизить риски кредиторов, связанные с невыполнением обязательств заемщиками по договорам кредита, сформировать благоприятные условия для увеличения объема выдаваемых кредитов, расширить круг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В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андеррайтинг - процедура оценки риска невозврата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гарантийное обязательство - обязательство Финансового центра отвечать перед кредитором за исполнение обязательств заемщика по договору кредита в пределах размера гарантии, определенного в порядке и на условиях, предусмотренных генеральным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генеральное соглашение - договор, заключенный между кредитором и Финансовым центром, устанавливающий порядок их взаимоотношений по гарантированию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дефолт - неисполнение заемщиком обязательств по договору кредита, в результате которого начинается процедура исполнения гарантийного обязательства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заемщик - физическое лицо, которому кредитором предоставлен кредит;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образовательный кредит - денежные средства, предоставляемые заемщику кредитором на условиях срочности, платности, возвратности;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кредитор - банк второго уровня, имеющий лицензию уполномоченного органа по регулированию и надзору финансового рынка и финансовых организаций на проведение заемных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план гарантирования - утвержденные Советом директоров Финансового центра условия гарантирования.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изменениями, внесенными постановлениями Правительства РК от 30.06.2006 N </w:t>
      </w:r>
      <w:r>
        <w:rPr>
          <w:rFonts w:ascii="Times New Roman"/>
          <w:b w:val="false"/>
          <w:i w:val="false"/>
          <w:color w:val="000000"/>
          <w:sz w:val="28"/>
        </w:rPr>
        <w:t>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5"/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Взаимоотношения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центра, кредиторов и заемщиков 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Потенциальный заемщик подает заявку кредитору на получение кредита, гарантированного Финансовым центром, в соответствии с требованиями, установленными кредитором.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Финансовый центр в силу своей деятельности не вступает в прямые взаимоотношения с заемщиком. 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Взаимоотношения Финансового центра и кредиторов регулируются генеральным соглашением.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Финансовый центр определяет критерии для заемщиков и кредитов, которые подлежат обязательному опубликованию в средствах массовой информации. </w:t>
      </w:r>
    </w:p>
    <w:bookmarkEnd w:id="20"/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заключения Генерального соглашения 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Для заключения с Финансовым центром генерального соглашения кредитор представляет подписанное и заверенное печатью заявление по форме, утвержденной Финансовым центром. К заявлению кредитор прилагает документы в соответствии с перечнем, утвержденным Финансовым центром и опубликованным в средствах массовой информации.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30 июня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619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Финансовый центр отказывает кредитору в рассмотрении заявления в случае непредставления или представления ненадлежащим образом оформленных документов, требуемых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Решение о заключении генерального соглашения либо об отказе в рассмотрении заявления принимается Финансовым центром в течение пяти рабочих дней со дня его поступления.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Генеральное соглашение должно содержать положения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своевременном и качественном проведении кредитором андеррайтинга;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своевременном уведомлении кредитором Финансового центра о прекращении договора кредита, вызванном исполнением обязательств заемщиком по договору кредита, наступлением страховых случаев по договорам страхования заемщика, предусмотренных договором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представлении кредитором Финансовому центру информации о текущем исполнении обязательств по договорам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представлении кредитором в Финансовый центр письменного уведомления при уступке права требования по гарантированным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Генеральное соглашение вступает в действие со дня его подписания сторонами. 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Финансовый центр публикует в средствах массовой информации перечень кредиторов, заключивших с ним генеральное соглашение. </w:t>
      </w:r>
    </w:p>
    <w:bookmarkEnd w:id="27"/>
    <w:bookmarkStart w:name="z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гарантии по кредитам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Кредитор, заключивший генеральное соглашение, после обращения к нему потенциального заемщика за выдачей кредита, гарантированного Финансовым центром, направляет заявку на гарантирование кредита в Финансовый центр по утвержденной им форме.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Финансовый центр в течение трех рабочих дней со дня получения заявки кредитора рассматривает представленные документы на соответствие требованиям Финансового центра и направляет кредитору подписанное и заверенное печатью гарантийное обязательство в одном экземпляре, либо мотивированный отказ в предоставлении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Гарантийные обязательства предоставляются в пределах объемов гарантирования, утвержденных Советом директоров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с изменениями, внесенными постановлениями Правительства РК от 30.06.2006 N </w:t>
      </w:r>
      <w:r>
        <w:rPr>
          <w:rFonts w:ascii="Times New Roman"/>
          <w:b w:val="false"/>
          <w:i w:val="false"/>
          <w:color w:val="000000"/>
          <w:sz w:val="28"/>
        </w:rPr>
        <w:t>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Финансовый центр отказывает кредитору в предоставлении гарантии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представления неверно заполненной формы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несоответствия заемщика и/или кредита критериям, определенным Финансовым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иных случаях, предусмотренных Генеральным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17 с изменениями, внесенными постановлениями Правительства РК от 30.06.2006 N </w:t>
      </w:r>
      <w:r>
        <w:rPr>
          <w:rFonts w:ascii="Times New Roman"/>
          <w:b w:val="false"/>
          <w:i w:val="false"/>
          <w:color w:val="000000"/>
          <w:sz w:val="28"/>
        </w:rPr>
        <w:t>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получения кредитором подписанного и заверенного печатью Финансового центра гарантийного обязательства кредитор и заемщик заключают договор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Гарантийное обязательство вводится в действие со дня заключения договора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2"/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выплаты гарантии 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При наступлении дефолта кредитор уведомляет Финансовый центр о невыполнении основного обязательства заемщика в порядке, установленном генеральным соглашением. 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Кредитор представляет документ с требованием выплаты суммы гарантии с приложением платежных документов и документов по кредиту в порядке, установленном генеральным соглашением. 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21. В случае проведения кредитором при выдаче кредита андеррайтинга, соответствующего требованиям, Финансовый центр выплачивает сумму гарантии в пределах установленного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22. Все платежи осуществляются в национальной валюте Республики Казахстан (по курсу Национального Банка Республики Казахстан на день платежа). 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Размер гарантии по кредиту устанавливается планом гарантирования и не может быть менее 50 процентов от суммы основного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Сноска. Пункт 23 с изменениями, внесенными постановлениями Правительства РК от 30 июня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9"/>
    <w:bookmarkStart w:name="z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Основания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прекращения гарантийного обязательства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25. Гарантийное обязательство по кредиту прекращается в порядке, предусмотренном генеральным соглашением, без выплаты Финансовым центром суммы гарантии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прекращения договора кредита исполнением обязательств заемщиком;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наступлении страховых случаев по любому из договоров страхования заемщика, предусмотренного договором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невыполнения кредитором условий генерального соглашения по гарантированному кредиту;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уступки права требования по кредитам кредитору, не заключившему генеральное соглашение с Финансовым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выявления фактов проведения андеррайтинга, несоответствующего требованиям настоящих Правил либо генерального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в иных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генеральным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1"/>
    <w:bookmarkStart w:name="z3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Заключительные положения 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Любые изменения и дополнения к генеральному соглашению, производятся путем подписания дополнительного соглашения. 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В случае пересмотра плана гарантирования, новые условия применяются к вновь гарантируемым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Правительства РК от 25.04.2008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Вопросы, неурегулированные настоящими Правилами и генеральным соглашением, разрешаются в соответствии с законодательством Республики Казахстан.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