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42b5" w14:textId="dde4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февраля 2000 года N 288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2005 года N 743. Утратило силу постановлением Правительства Республики Казахстан от 28 декабря 2016 года № 887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24 февраля 2000 года N 288 "Об упорядочении эксплуатации специальных транспортных средств для обслуживания государственных учреждений, финансируемых из республиканского бюджета" следующие 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Табеле положенности специального водного транспорта, утвержденном указанным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"Министерство транспорта и коммуникаций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"Речного":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"Жамбылское" и "Мангистауское" соответственно цифры "1" и "2"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"Карагандинское" и "Павлодарское" дополнить соответственно цифрами "1" и "2".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2005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