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d852" w14:textId="ea5d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2005 года N 736. Утратило силу постановлением Правительства Республики Казахстан от 4 марта 2016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04.03.2016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государственной молодежной политике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обеспечения льготного проезда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2005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2005 года N 736 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льготного проезда для обучающихся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основе государственного образовательного заказа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средних и высших профессиональных учебных заведениях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числа молодежи путем выплаты компенсаций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обеспечения льготного проезда в период зимних и летних каникул на междугородном железнодорожном и автомобильным транспорте (кроме такси) для обучающихся на основе государственного образовательного заказа в средних и высших профессиональных учебных заведениях из числа молодежи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определяют порядок выплаты компенсаций на проезд обучающихся.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на проезд - денежная выплата обучающимся на основе государственного образовательного заказа из числа молодежи для возмещения части стоимости проезда в период зимних летних каникул на междугородном железнодорожном и автомобильном транспорте (кроме такси);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обучающиеся - студенты, магистранты, слушатели подготовительных отделений, учащиеся колледжей;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по выплате компенсации - учебные заведения, осуществляющие подготовку специалистов с высшим профессиональным образованием за счет республиканского бюджета и средним профессиональным образованием за счет республиканского и местных бюджетов.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Компенсация на проезд выплачивается за счет средств республиканского и местных бюджетов.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образования и науки Республики Казахстан, Министерство здравоохранения Республики Казахстан, областные, городские департаменты (управления) образования, здравоохранения, выполняющие государственный заказ, ежегодно, при разработке проектов республиканского и местных бюджетов, представляют в центральный и местные уполномоченные органы по бюджетному планированию расчеты потребности в средствах на выплату денежных компенсаций.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на проезд выплачивается следующим категориям обучающихся по государственному образовательному заказу: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учащимся дневной формы обучения средних профессиональных учебных заведений два раза в год, в период зимних и летних каникул, в размере 2-х кратного месячного расчетного показателя, ежегодно утверждаемого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год (далее - МРП);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выпускникам средних профессиональных учебных заведений - один раз в год в размере 2-х кратного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студентам, магистрантам, два раза в год, в период зимних и летних каникул в размере 4-х кратного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слушателям подготовительных отделений высших учебных заведений - один раз в год в размере 4-х кратного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выпускникам высших профессиональных учебных заведений - один раз в год в размере 4-х кратного МРП.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на проезд обучающимся производится организацией по выплате компенсации ежегодно, в феврале и июне месяце, путем перечисления средств на карт-счета обучающихся или наличными платежами.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завершения финансового года организации по выплате компенсации представляют в Министерство образования и науки Республики Казахстан, Министерство здравоохранения Республики Казахстан, областные, городские департаменты (управления) образования, здравоохранения, отчет об использовании бюджетных средств по выплате компенсаций на проезд в установленном порядке.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