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fcf7" w14:textId="100f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республиканских государственных предприятий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2005 года N 728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"Военно-техническая школа Министерства обороны Республики Казахстан" путем присоединения к нему Республиканского государственного казенного предприятия "Центральный дом Армии" Министерства обороны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обороны Республики Казахстан принять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