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7f4b" w14:textId="3d3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"Инженерно-
технический центр Центральной избирательной комиссии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2005 года N 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19 июня 1995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</w:t>
      </w:r>
      <w:r>
        <w:rPr>
          <w:rFonts w:ascii="Times New Roman"/>
          <w:b w:val="false"/>
          <w:i w:val="false"/>
          <w:color w:val="000000"/>
          <w:sz w:val="28"/>
        </w:rPr>
        <w:t> и от 16 мая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"Инженерно-технический центр Центральной избирательной комиссии Республики Казахстан" (далее - Предприятие) на праве хозяйственного ведения.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Центральную избирательную комиссию Республики Казахстан (по согласованию).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 в области содержания и развития сети объектов инфраструктуры электронной избирательной системы.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Центральной избирательной комиссии Республики Казахстан (по согласованию)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Центральной избирательной комиссии Республики Казахстан (по согласованию) совместно с Комитетом государственного имущества и приватизации Министерства финансов Республики Казахстан сформировать в установленном законодательством Республики Казахстан порядке уставный капитал Предприятия в пределах средств, предусмотренных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республиканским бюджетом на 2005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республиканской бюджетной программе 003 "Создание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центра".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 предоставить на основе аренды созданному Предприятию и его территориальным филиалам служебные площади в количестве, необходимом для размещения оборудования и инженерно-технического персонала.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