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2d3e" w14:textId="cba2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января 2003 года N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2005 года N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января 2003 года N 45 "О Правилах использования зон режимных территорий" (САПП Республики Казахстан, 2003 г., N 1, ст. 15)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зон режимных территорий,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представлению уполномоченного государственного органа управления водными ресурсами" заменить словами "по согласованию с уполномоченным органом в области использования и охраны водного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"Положением о водоохранных зонах и полосах, утвержденным" заменить словами "Правилами установления водоохранных зон и полос, утвержденными".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