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ba41" w14:textId="d2db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февраля 2005 года N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2005 года N 719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февраля 2005 года N 116 "О государственных закупках зерна в 2005 году" (САПП Республики Казахстан, 2005 г., N 6, ст. 64)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объеме до 385000 (триста восемьдесят пять тысяч)" заменить словами "в объеме до 362747 (триста шестьдесят две тысячи семьсот сорок семь)";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"4345880000 (четыре миллиарда триста сорок пять миллионов восемьсот восемьдесят тысяч)" заменить словами "4094680000 (четыре миллиарда девяносто четыре миллиона шестьсот восемьдесят тысяч)";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объеме до 164999 (сто шестьдесят четыре тысячи девятьсот девяносто девять)" заменить словами "в объеме до 187252 (сто восемьдесят семь тысяч двести пятьдесят две)";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"1862502000 (один миллиард восемьсот шестьдесят два миллиона пятьсот две тысячи)" заменить словами "2113702000 (два миллиарда сто тринадцать миллионов семьсот две тысячи)".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