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2bc" w14:textId="85c3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2001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2005 года N 715. Утратило силу постановлением Правительства РК от 7 ноября 2006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8 июля 2005 года N 715 утратило силу постановлением Правительства РК от 7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 (САПП Республики Казахстан, 2001 г., N 11, ст. 125)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"конкурсы на соискание премии Правительства Республики Казахстан за достижения в области качества" заменить словами "конкурсы на соискание премии Правительства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"премии Правительства Республики Казахстан за достижения в области качества" заменить словами "премии Правительства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к указанному постановлению: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Комиссии по присуждению премии Правительства Республики Казахстан "За достижения в области качества";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 - первого вице-министра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Ивана Михайловича           и торговли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заместителем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Абдымомунова              - вице-министра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Азамата Курманбековича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Матишева                  - председателя Комитета по защите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Алиакпара Болатовича        конкуренции Министерства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"Мынбаев                  - Заместитель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председатель Комитета по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 метрологии и сертификации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"Мынбаев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Казахстан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председатель Комитета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 регулированию и метрологии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Джаксыбекова Адильбека Рыскельдиновича, Бектурганова Нуралы Султановича, Джундибаева Валерия Ермекбаевича, Хорунжего Андрея Григорьевича, Орумбаева Ардака Сиязбековича;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присуждения премии Правительства Республики Казахстан за достижения в области качества,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присуждения премии Правительства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3, 11 и 12 слова "премии Правительства Республики Казахстан за достижения в области качества" заменить словами "премии Правительства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"по одному и тому же виду продукции" заменить словами "в определенной номинации";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7, 8 и 9 слова "Комитет по стандартизации, метрологии и сертификации" заменить словами "Комитет по 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Правилах проведения республиканского конкурса "Лучшие товары Казахстана",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"Комитет по стандартизации, метрологии и сертификации" заменить словами "Комитет по 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конкурсе могут участвовать организации всех форм собственности, осуществляющие производство промышленных и продовольственных товаров. Для участия в конкурсе необходимо подать заявку и представить комплект определенных документов в Комитет по техническому регулированию и метрологии не позднее установленного срока.";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Положении о Комиссии по присуждению премии Правительства Республики Казахстан за достижения в области качества,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Комиссии по присуждению премии Правительства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"Комитета по стандартизации, метрологии и сертификации" заменить словами "Комитета по 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рабочий орган Комиссии возлагаются следующие функции:".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