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f43c" w14:textId="e79f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28 января 2000 года N 137 и от 6 июня 2005 года N 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709.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и изменения в некоторые решения Правительства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графы "Код ТН ВЭД" дополнить словом "ЕврАзЭС";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графы "Наименование" дополнить словом "товара";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2207,   Все виды спирта                физ.     300        3 евро*/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2208**  (кроме спирта,                 объем    тенге/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реализуемого для                  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производства алкогольной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продукции; лечебных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фармацевтических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препаратов, при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 товаропроизводителя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производства указанной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отпускаемого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государственным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учреждениям в пределах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установленных квот)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Спирт, реализуемый             физ.     30 тенге/  0,3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для производства               объем    1 литр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алкогольной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 наличии у товаро-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производителя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право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указанной продукции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2207**  Спирт этиловый                 физ.     300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неденатурированный с           объем    тенге/л    ЕВРО*/л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80 об. % или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этиловый спирт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прочие спирты,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денатурированные,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любой концентрации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(кроме спирта,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реализуемого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производства алкогольной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продукции; лечебных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фармацевтических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препаратов, при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 товаропроизводителя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производства указанной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отпускаемого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медицинским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пределах установленных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квот)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2208**   Спирт этиловый                 физ.     375        3,75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неденатурированный с           объем    тенге/л    ЕВРО*/л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                    100%       100 %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менее 80 об. %;                         спирта    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спиртовые настойки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прочие спиртные напитки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(кроме спирта, реализуемого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для производства алкогольной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продукции; лечебных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фармацевтических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препаратов, при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 товаропроизводителя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производства указанной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отпускаемого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государственным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учреждениям в пределах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установленных квот)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2207**   Спирт этиловый                 физ.     30         0,3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неденатурированный с           объем    тенге/л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80 об. % или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этиловый спирт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прочие спирты,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денатурированные,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любой концентрации,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реализуемые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производства алкогольной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продукции, при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 товаропроизводителя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лицензии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производства указанной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2208**   Спирт этиловый                 физ.     37,5 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неденатурированный с           объем    тенге/л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                    100%       100 %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менее 80 об. %;                         спирта    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спиртовые настойки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прочие спиртные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напитки, реализуемые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для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алкогольной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 наличии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товаропроизводителя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лицензии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производства указанной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"2208**     Алкогольная продукция          физ.     125        1,7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(кроме прочих                  объем    тенге     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слабоалкогольных                        за 1 литр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напитков с объемной                     безвод-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долей этилового спирта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 12 процентов, бальзамов,             (сто-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зарегистрированных                      процент-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                        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законодательством                      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качестве лекарственного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средства, коньяков,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бренди, винных напитков,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вин, шампанского, вин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игристых, газированных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(жемчужных),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виноматериалов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обработанных и пива)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Прочие слабоалкогольные        физ.     125  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напитки с объемной             объем    тенге     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долей этилового спирта                  за 1 литр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 12 процентов                         безвод-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ного (сто-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процент-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Коньяки, бренди                физ.     20 тенге/  1,7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объем    1 литр     1 литр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Бальзамы,                      физ.     10 тенге/ 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зарегистрированные             объем    1 литр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качестве лекарственного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средства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"2208**     Алкогольная продукция          физ.     125     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(кроме прочих                  объем    тенге/л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слабоалкогольных                        100%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напитков с объемной                     спирта    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 12 процентов, коньяков,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бренди, винных напитков,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вин, шампанского, вин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игристых, газированных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(жемчужных), виноматериалов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обработанных и пива)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Прочие слабоалкогольные        физ.     125       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напитки с объемной             объем    тенге/л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долей этилового спирта                  100%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 12 процентов                         спирта     спирта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Коньяки, бренди                физ.     50      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объем    тенге/л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100%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спирта     спирта";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2204,   Винные напитки                 физ.     30        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2205,                                  объем    тенге/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2206 00                                         1 литр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Вина (за исключением           физ.     10 тенге/ 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шампанского,                   объем    1 литр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игристых, газированных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(жемчужных)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Шампанское, вина               физ.     20 тенге/ 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игристые,                      объем    1 литр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газированные (жемчужные)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Виноматериал                   физ.     10 тенге/ 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обработанный                   объем    1 литр     1 литр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2204,   Винные напитки                 физ.     30         0,4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                                      объем    тенге/л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Вина (за исключением           физ.     10   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шампанского,                   объем    тенге/л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игристых, газированных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(жемчужных)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Шампанское, вина               физ.     20   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игристые,                      объем    тенге/л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газированные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(жемчужные)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Виноматериал                   физ.     10   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обработанный                   объем    тенге/л    ЕВРО/л  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"2203 00**  Пиво                           физ.     7 тенге/   0,2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объем    1 литр     1 литр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"2203 00**  Пиво солодовое                 физ.     7          0,2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объем    тенге/л    ЕВРО/л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"2402**     Табачные изделия               физ.     180    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 фильтром                     объем    тенге/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1000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Табачные изделия без           физ.     100    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фильтра, прочие                объем    тенге/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изделия, содержащие                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табак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"2402       Табачные изделия с             физ.     180    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фильтром                       объем    тенге/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1000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Табачные изделия без           физ.     100    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фильтра, прочие изделия,       объем    тенге/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содержащие табак                        1000 шт.         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"1604**     Икра осетровых и               на произ- 100%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лососевых рыб                  водимые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-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 ввозимые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- таможенная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стоимость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"2710114100, Бензин (за                    физ.     согласно   31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2710114500,  исключением                   объем    прило-    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2710114900,  авиационного)                          жению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2710115100,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2710115900**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"2710114100- Бензин (за                    физ.     согласно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2710115900** исключением                   объем    прило-    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авиационного)                          жению 2    1000 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"2710193100, Дизельное топливо             физ.     согласно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2710193500,                                объем    прило-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2710194100,                                         жению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2710194500,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2710194900**    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"2710193100- Дизельное топливо             физ.     согласно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2710194900**                               объем    прило-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жению 2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270900** Сырая нефть, включая          физ.        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газовый конденсат             объем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270900** Сырая нефть, газовый          физ.        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конденсат природный           объем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9303,    Огнестрельное и               на          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9304,9305**  газовое оружие (кроме         произво-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приобретаемого для            димые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нужд органов                  товары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государственной              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власти)                       на ввози-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мые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таможенная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стоимость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"* Евро пересчитывается в тенге по курсу Национального Банка Республики Казахстан в день, определяемый таможенным законодательством для уплаты таможенных платежей."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"** Номенклатура товара определяется как кодом ТН ВЭД, так и наименованием товаров." после слов "ТН ВЭД" дополнить словом "ЕврАзЭС";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графы "Бензин (за исключением авиационного) (Код ТН ВЭД - 2710 11 410 0, 2710 11 450 0, 2710 11 490 0, 2710 11 510 0, 2710 11 590 0)"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"Бензин (за исключением авиационного) (код ТН ВЭД ЕврАзЭС 2710 11 410 0 -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11 590 0)";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графы "Дизельное топливо (Код ТН ВЭД - 2710 19 310 0, 2710 19 350 0,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19 410 0, 2710 19 450 0, 2710 19 490 0)"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"Дизельное топливо (код ТН ВЭД ЕврАзЭС 2710 19 310 0 - 2710 19 490 0)";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"Розничная реализация юридическими         500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физическими лицами бензина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авиационного)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дизельного топлива,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собственные производственные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нужды        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"Розничная реализация юридическими         500 (или     60 (или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физическими лицами бензина (за           на литр      на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авиационного) и                0,37         0,05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дизельного топлива, использование на       тенге)      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собственные производственные нужды                                      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июня 2005 года N 564 "О внесении дополнений и изменений в некоторые решения Правительства Республики Казахстан" подпункт 1) пункта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