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759c" w14:textId="46f7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Дополнительного протокола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июля 2005 года N 701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Дополнительного протокола к Меморандуму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внутренних дел Республики Казахстан Турисбекова Заутбека Каусбековича подписать от имени Правительства Республики Казахстан указанный Дополнительный протокол, разрешив вносить в него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Дополнительный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к Меморандуму о взаимопонимании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Соединенных Штатов Америки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контроля над наркотиками и обеспечения правопорядка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A. Правительство Республики Казахстан и Правительство Соединенных Штатов Америки, именуемые в дальнейшем подписывающими Сторонами соглашаются внести изменения и дополнения в Меморандум о взаимопонимании (MOB)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от 12 декабря 2002 года в целях поддержания нового проекта в соответствии с условиями MOB и настоящего Дополнительного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Правительство Соединенных Штатов Америки предоставляет 1.01 миллион долларов США для дополнительной помощи Правительству Республики Казахстан в рамках описанных ниже проектов. Правительство Соединенных Штатов Америки предоставляет соответствующее обучение и оборудование путем выделения денежных средств через другие органы Правительства Соединенных Штатов Америки для Правительства Республики Казахстан в соответствии с условиями настоящего Дополнительного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C. Денежные средства, предусматриваемые данным Дополнительным протоколом, распространяются на пять программ, призванные: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помочь Правительству Республики Казахстан противодействовать "отмыванию"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повысить способность Министерства внутренних дел (МВД) по перехвату наркотиков и иной контрабанды, перевозимой через территорию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повысить способность подразделений Пограничной службы КНБ РК по перехвату наркотиков и иной контрабанды на пропускных пунктах казахстанско-кыргызской границы и вдоль зеленого коридора;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усовершенствовать возможности сбора и отчетности в области уголовной статистики в Республике Казахстан, в особенности в тех областях и по тем разделам, которые предусмотрены программами Бюро по международной борьбе с наркотиками и соблюдению законности Государственного Департамента США и связаны с прогрессом, который Правительство Республики Казахстан достигнет в борьбе против незаконного оборота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повысить способность правоохранительных органов Республики Казахстан по расследованию дел о торговле людьми; укрепить связи между Министерством юстиции Республики Казахстан и полицией тех стран, куда направляются жертвы трафика из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D. Действия, которые предпринимаются, и ресурсы, которые предоставляются со стороны Правительства США и Правительства Республики Казахстан в поддержку данных проектов, установлены ниже и принимаются подписывающимися сторонами как обязательства, если иное изменение не предусмотрено совместным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E. Выделение дальнейшего финансирования по данным проектам зависит от ежегодного разрешения Конгрессом США, ассигнования фондов и их утверждения заместителем госсекретаря США по проблемам борьбы с наркобизнесом и соблюдению законности.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Общее описание проектов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A. Данные проекты разработаны с целью предоставления Республике Казахстан более широких возможностей по противодействию "отмыванию" денег и связанных с этим преступлений; по предотвращению внутреннего оборота наркотиков и другой контрабанды, перевозимой через территорию Казахстана; по пресечению торговли наркотиками и другой контрабанды на казахстанско-кыргызской границе; по расследованию уголовных дел, связанных с торговлей людьми, и преследованию, совершивших их лиц; а также по улучшению сбора и публикации уголовной статистики в Республике Казахстан, концентрируя внимание на оценке программ Бюро по международной борьбе с наркотиками и соблюдению законности Государственного Департамента США (INL) и прогрессе Правительства Республики Казахстан в борьбе с наркобизнесом.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B. Правительство Соединенных Штатов Америки обязуется предоставить: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оборудование, необходимое для осуществления индивидуальных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инструкторов и технических советников;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покрытие транспортных расходов инструкторов, предоставленных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C. Правительство Республики Казахстан обязуется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подбор слушателей и подразделений для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безвозмездное предоставление Правительству Соединенных Штатов Америки учебных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инструкторов с соответствующим знанием специфических казахстанских предметов;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письменные отчеты и консультации по успешному осуществлению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действия, которые согласно пункту В обязуется предпринять Правительство Соединенных Штатов Америки и согласно пункту С - Правительство Республики Казахстан, финансируются из фондов, предоставленных Правительством Соединенных Штатов Америки в соответствии с данным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D. Предполагаемый срок действия каждого из этих проектов составляет один год с момента подписания данного Дополнительного протокола, по истечении которого у Правительства Республики Казахстан будут более широкие возможности по противодействию отмыванию денег; более широкие возможности по борьбе с внутренним оборотом наркотиков; возможности лучше контролировать границы с Кыргызской Республикой (в особенности, зеленого коридора); более совершенные возможности по расследованию уголовных дел, связанных с торговлей людьми и преследованию совершивших их лиц, а также возросшие возможности собирать и публиковать уголовную статистику Республики Казахстан, в особенности ту статистику, относящуюся к оценке прогресса проектов Бюро по международной борьбе с наркотиками и соблюдению законности Государственного Департамента США и достижению успеха Правительства Республики Казахстан в борьбе с наркотиками.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Описание проектов, цель и оценка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Последующие параграфы описывают каждый из проектов индивидуально, а также цели этих проектов, критерии их успешного осуществления и согласованные методы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А. Проект по противодействию отмыванию денег (190,000 долларов США)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Описание проекта: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проект является продолжением проекта, разработанного в соответствии с предыдущим изменением к меморандуму. Под эгидой Генеральной прокуратуры, Агентства Республики Казахстан по борьбе с экономической и коррупционной преступностью (финансовая полиция), Академии финансовой полиции Федеральный учебный центр правоохранительных органов (FLETC) Департамента внутренней безопасности США и Бюро технического содействия (ОТА) Министерства финансов США проводят серию семинаров по проблемам борьбы с отмыванием денег, включая практическое изучение методов расследования финансовых преступлений. В обучении принимают участие все государственные органы Республики Казахстан, связанные с расследованием экономических и финансовых преступлений. Особое внимание уделяется обучению преподавательского состава Академии финансовой полиции и обновлению оборудования, принадлежащего Академии. Средства, выделяемые в целях этого нового проекта, используются для расширения учебных программ FLETC по борьбе с отмыванием денег в других регионах Казахстана помимо Астаны и Алматы. Средства также используются для дальнейшего развития Академии финансовой полиции, включая учебные поездки в FLETC в штат Джорджия.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ОТА предоставляет технические консультационные услуги по проекту разработанного закона "О противодействии легализации (отмыванию) доходов, полученных незаконным путем, и финансированию терроризма" и техническую помощь по вопросам образования органов финансовой разведки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Инструкторы и материалы предоставляются Федеральным учебным центром правоохранительных органов, Бюро технического содействия Министерства финансов Соединенных Штатов Америки и, при необходимости, из других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Соединенных Штатов Америки обязуется предоставить: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инструкторов и требуемые учебные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технических советников;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необходимое оборудование по взаимному решению технических советников Правительства Соединенных Штатов Америки и их казахстанских коллег.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обязуется предоставить: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учебные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имеющееся учебное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слушателей;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инструкторов для семинаров по вопросам общего обучения и по специфическим казахстанским предметам;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действия, которые согласно пункту 3 обязуется предпринять Правительство Соединенных Штатов Америки и согласно пункту 4 - Правительство Республики Казахстан, финансируются из фондов, предоставленных Правительством Соединенных Штатов Америки в соответствии с данным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Успех в достижении целей проекта оценивается по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повышение уровня обучения и усовершенствование оборудования в Академии финансовой полиции (по оценке независимых экспертов);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увеличение количества зарегистрированных органами финансовой полиции уголовных дел по "отмыванию" денег (статистика предоставляется органами финансовой полиции);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увеличение количества уголовных дел по отмыванию денег, направленных в суд (статистика предоставляется Комитетом по правовой статистике и специальным учетам Генеральной прокуратуры);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представление в Парламент проекта Закона "О противодействии легализации (отмыванию) доходов, полученных незаконным путем, и финансированию терроризма", отвечающего международным стандартам (в соответствии с рекомендациями советников, осуществляющих техническое содействие);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выбор места (географически и в государственной иерархии) для создания органа финансовой разведки.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- смотри раздел 4 "Общий план оценки".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В. Проект с Министерством внутренних дел Республики Казахстан (МВД)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по борьбе с незаконным оборотом наркотиков в постах Бейнеу и Кызыл-Орда (300,000 долларов США)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данному проекту обучение и оборудование предоставляется подразделениям по борьбе с наркотиками МВД Республики Казахстан, находящимся в постах Бейнеу и Кзыл-Орда. Примерно около одной трети финансовой помощи со стороны США по данному проекту используются для приобретения оборудования, необходимого для досмотра транспортных средств на предмет выявления контрабанды, в особенности, незаконных наркотических средств. Оставшиеся деньги используются для специализированного обучения сотрудников подразделения по вопросам идентификации наркотиков; досмотра транспортных средств с использованием оборудования, закупленного по данному проекту; в целях реализации законодательства Казахстана, в сфере борьбы с незаконным оборотом наркотиков, а также регулирующего порядок проведения ареста подозреваемых в совершении преступлений и содержания их под стражей. Правовое обучение включает принципы изъятия имущества, используемого при совершении преступлений (законный арест, хранение, сотрудничество с прокурорами и судьями, передача органам Правительства, ответственным за реализацию изъятого имущества).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Инструкторы и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предоставляется Офисом международных операций Таможенной Службы США, Центром судебной экспертизы Министерства юстиции Республики Казахстан и Академией МВД Республики Казахстан. Дополнительное обучение по идентификации поддельных документов предоставляется в зависимости от наличия финансовых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Соединенных Штатов Америки обязуется предоставить: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оборудование, необходимое для эффективного досмотра транспортных средств (не более одной трети от общего финансирования проекта);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долгосрочное обучение по досмотру и допросу;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обучение по идентификации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оплату транспортных расходов для инструкторов со стороны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обязуется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выбор подразделения, нуждающегося в оборудовании и обучении;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разработку плана по поддержанию высокого уровня обучения после завершения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предоставление экспертов по проблемам идентификации наркотиков и вопросам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разработку плана по применению знаний, полученных в результате данного проекта, к обучению других подразделений внутренних дел по борьбе с незаконным оборотом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использование полученных знаний и опыта для усовершенствования учебной программы Академии МВД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действия, которые согласно пункту 3 обязуется предпринять Правительство Соединенных Штатов Америки и согласно пункту 4 - Правительство Республики Казахстан, финансируются из фондов, предоставленных Правительством Соединенных Штатов Америки в соответствии с данным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Успех в достижении целей проекта оценивается по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увеличение количества случаев изъятия наркотиков (статистика будет предоставляться Комитетом по правовой статистике и специальным учетам Генеральной прокуратуры);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осуществлению письменных планов МВД по сохранению высокого уровня подготовки подразделения и применения полученного опыта на другие аналогичные подразделения МВД;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осуществлению письменных планов по использованию полученных знаний для усовершенствования учебной программы Академии МВД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- смотри раздел 4 "Общий план оценки".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С. Проект с Пограничной службой КНБ Республики Казахстан на казахстанско-кыргызской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границе (200,000 долларов США)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проект предусматривает предоставление оборудования и обучения на пограничных пунктах пропуска в населенных пунктах Мерке и Нововоскресеновка на Кыргызской границе. Примерно одна треть финансовых средств, предоставляемых американской стороной, используется для приобретения оборудования, необходимого для досмотра транспортных средств на предмет наличия незаконных наркотических средств и для охраны зеленого коридора. Оставшиеся деньги используются для специализированного обучения сотрудников подразделений по вопросам идентификации наркотиков; досмотра транспортных средств с использованием оборудования, закупленного по данному проекту; и базовых норм законодательства, связанных с незаконным оборотом наркотиков, арестом незаконного имущества, арестом и содержанием под стражей подозреваемых в совершении преступлений с учетом правовых ограничений полномочий сотрудников Пограничной Службы, связанных с арестом и задержанием нарушителей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Обучение предоставляется Офисом международных операций Таможенной службы США, Центром судебной экспертизы Министерства юстиции Республики Казахстан. Дополнительное обучение по идентификации поддельных документов предоставляется в зависимости от наличия финансовых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Соединенных Штатов Америки обязуется предоставить: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оборудование, необходимое для эффективного досмотра транспортных средств и наблюдения за зеленым коридором (не более одной трети от общего финансирования проекта);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долгосрочное обучение по патрулированию, досмотру и допросу;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обучение по идентификации наркотиков;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оплату транспортных расходов для инструкторов со стороны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обязуется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выбор подразделения, нуждающегося в оборудовании и обучении;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разработку долгосрочного плана по поддержанию высокого уровня обучения после завершения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предоставление экспертов по проблемам идентификации наркотиков и вопросам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разработку плана по применению знаний, полученных в результате данного проекта, к обучению других подразделений Пограничной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e) использование полученных знаний и опыта для усовершенствования учебной программы Военного института Комитета национальной безопасности Республики Казахстан (Военный институт КНБ);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f) действия, которые согласно пункту 3 обязуется предпринять Правительство Соединенных Штатов Америки и согласно пункту 4 - Правительство Республики Казахстан, финансируются из фондов, предоставленных Правительством Соединенных Штатов Америки в соответствии с данным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Успех в достижении целей проекта оценивается по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увеличение количества случаев изъятия наркотиков (статистика будет представляться Комитетом по правовой статистике и специальным учетам Генеральной прокуратуры Республики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осуществление письменных планов по сохранению высокого уровня подготовки подразделения и распространению полученного опыта на другие аналогичные подразделения Пограничной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осуществление письменного плана по использованию полученных знаний для    усовершенствования учебной программы Военного института КНБ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- см. раздел 4 "Общий план оценки".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D. Продолжение проекта по усовершенствованию сбора правовой статистики (120,000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долларов США)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проект является продолжением пилотного проекта 2004 года совместно с Комитетом по правовой статистике и специальным учетам Генеральной прокуратуры. Целью данного проекта является усовершенствование сбора правовой статистики в Казахстане, в особенности в тех областях и по тем разделам, которые предусмотрены программами Бюро по международной борьбе с наркотиками и соблюдению законности и связаны с прогрессом, которого Правительство Республики Казахстан достигнет в борьбе против незаконного оборота наркотиков. Средства проекта используются для покрытия расходов по модернизации статистических подразделений Генеральной прокуратуры в районах Бейнеу, Кызыл-Орда, Шербакты, Жанажол и Кайрак. Проект также предусматривает финансирование дальнейших семинаров, проводимых Комитетом по правовой статистике в течение календарного 2005-го года с целью усовершенствования сбора статистики о преступности от региональных субъектов статистики Казахстана; а также выпуск второго ежегодного издания статистики о преступности в Казахстане. При достаточном наличии средств другие местные отделы, помимо указанных выше, могут быть модернизированы.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Инструкторы и материалы предоставляются Генеральной прокуратурой при финансировании со стороны Бюро по международной борьбе с наркотиками и соблюдению законности (INL).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Соединенных Штатов Америки обязуется предоставить: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финансирование;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услуги по закупке оборудования, доставляемого в отделы на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технические советы, если необходимо.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обязуется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разработку пакета оборудования, которым необходимо оснастить отделы на местах;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организацию трех региональных учебных семинаров по сбору и опубликованию статистики о преступности, в которых примут участие представители учебных заведений правоохранительных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публикацию и распространение полного сборника со статистикой за 2004 год по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действия, которые согласно пункту 3 обязуется предпринять Правительство Соединенных Штатов Америки и согласно пункту 4 - Правительство Республики Казахстан, финансируются из фондов, предоставленных Правительством Соединенных Штатов Америки в соответствии с данным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Успех в достижении целей проекта оценивается по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быстрое оснащение соответствующих местных отделов и обеспечение их связи с Комитетом по правовой статистике и специальным учетам Генеральной прокуратуры;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ежеквартальное представление точных статистических данных, касающихся количества арестов, изъятий наркотиков и иной контрабанды, задержания незаконно перевозимых лиц и иной информации, связанной с установлением эффективности программ Бюро по международной борьбе с наркотиками и соблюдению законности;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успешное проведение трех региональных конференций по сбору и предоставлению статистических данных о преступности;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публикация и распространение полного сборника со статистикой за 2005 год по республике не позднее марта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- см. раздел 4 "Общий план оценки".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Е. Проект по усовершенствованию профессиональной способности полиции, прокуроров и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/>
          <w:i w:val="false"/>
          <w:color w:val="000000"/>
          <w:sz w:val="28"/>
        </w:rPr>
        <w:t xml:space="preserve">судей по расследованию и судебному преследованию дел о торговле людьми в городах Шымкенте и Алматы, по установлению связи между Министерством юстиции Республики Казахстан и соответствующими органами Объединенных Арабских Эмиратов (200,000 долларов США)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Данный проект состоит из двух частей: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Бюро по международной борьбе с наркотиками и соблюдению законности предоставляет обучение органам полиции, прокуратуры и судебным органам городов Шымкента и Алматы по вопросам техники расследования и успешного судебного рассмотрения по делам, связанным с торговлей людьми.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Бюро по международной борьбе с наркотиками и соблюдению законности в сотрудничестве с Министерством юстиции Республики Казахстан развивает контакты с соответствующими официальными лицами Объединенных Арабских Эмиратов. Целью установления связи являются выслеживание и возвращение потерпевших от трафика людей, обнаруженных в Объединенных Арабских Эмиратах.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Обучение предоставляется Федеральным учебным центром правоохранительных органов (FLETC).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Правительство Соединенных Штатов Америки обязуется предоставить: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инструкторов и учебный материал;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все закупки, связанные с программой;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покрытие транспортных расходов и расходов на проживание для казахстанских инструкторов.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Правительство Республики Казахстан обязуется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безвозмездное предоставление Правительству Республики Казахстан места проведения учебных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предоставление инструкторов в области казахстанского законодательства, связанного с торговлей людьми;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c) разработку планов по усовершенствованию расследования и судебного преследования по делам о торговле людьми в регионах, где проводится обучение;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действия, которые согласно пункту 3 обязуется предпринять Правительство Соединенных Штатов Америки и согласно пункту 4 - Правительство Республики Казахстан, финансируются из фондов, предоставленных Правительством Соединенных Штатов Америки в соответствии с данным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Успех в достижении целей проекта оценивается по следующим критериям: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повышение количества произведенных арестов и судебных преследований торговцев людьми;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установление координирующего механизма между Министерством юстиции Республики Казахстан и соответствующими органами Объединенных Арабских Эмиратов в связи с выслеживанием и репатриацией казахстанских потерпевших лиц от торговли людьми.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- см. раздел 4 "Общий план оценки".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Общий план оценки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А. При оценке каждого из вышеназванных проектов Стороны соглашаются: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встречаться не реже чем один раз в три месяца, чтобы обсудить достигнутые успехи, предложения по усовершенствованию или внесению изменений в проект;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всю информацию, необходимую для оценки успешности проекта в рассматриваемый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критически оценивать уровень прогресса предварительных модификаций к проекту;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краткую письменную оценку каждого проекта по состоянию на данный период и того, что предстоит сделать для успешной реализации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В. На заключительной стадии каждого проекта представители Бюро по международной борьбе с наркотиками и соблюдению законности и Правительства Республики Казахстан производят полную оценку каждого проекта с подробным описанием успеха и проблем с целью улучшения эффективности будущих проектов.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Заключение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Дополнительный протокол вступает в силу с даты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другие условия первоначального Меморандума о взаимопонимании продолжают действовать.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Заключено в двух экземплярах в городе Астане, Республика Казахстан, _________, ___________ ,_____________ на казахском, английском и русском языках, все тексты имеют равную юридическую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Соединенных Штатов Америки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