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33e1" w14:textId="2a23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Эмба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испытательного полигона Эмба от 18 октября 1996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- Алтынбаева Мухтара Капашевича заключить от имени Правительства Республики Казахстан Протокол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испытательного полигона Эмба, разрешив вносить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Правительства РК от 24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Договор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Федерации об аренде испытательного полигона Эмба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18 октября 1996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испытательного полигона Эмба от 18 октября 1996 года (далее - Договор) следующие изменения и дополнения: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названии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абзацах втором и третьем преамбулы после слова "Эмба"  дополнить словами  "(5580 база обеспечения испытательных работ)".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3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"Полигон - единый комплекс, включающий в себя земельные участки и находящееся на них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за единицу объекта аренды Полигона -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 - устанавливается в размере 2,33 доллара США".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Ежегодная арендная плата, начиная с 1 января 1999 года, составляет сумму, эквивалентную 0,291 млн. долларов США, которая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за пользование арендуемым имуществом в размере, эквивалентном 0,176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по компенсации за пользование земельными участками Полигона в размере, эквивалентном 0,115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указанный размер арендной платы учитывает все виды налогов, комиссий, сборов и иных платежей, существующих на дату подписания Договора или вводимых после этой даты на территории Республики Казахстан и относящихся к аренде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арендная плата за использование Полигона, рассчитанная исходя из установленной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настоящего Договора ставки за единицу объекта аренды полигонов, начиная с 1 января 2005 года, составляет сумму, эквивалентную 0,718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Договора или вводимых после этой даты  на территории Республики Казахстан и относящихся к аренде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имущества, арендная плата изменяется пропорционально изменению арендуемой площади земельных участков, исходя из установленной ставки за единицу объекта аренды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арендной платы Стороны будут оформлять отдельным Протоколом, являющимся неотъемлемой частью настоящего Договора.".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"Ежегодная арендная плата, начиная с 1 января 2005 года, установленная в пункте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Договора, будет осуществляться в свободно конвертируемой валюте (долларах США).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арендных платежей осуществляется ежегодно двумя равными долями, каждая до 5 числа последнего месяца второго и четвертого кварталов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направит Министерству обороны Российской Федерации уведомление с указанием получателя платежа и финансовых реквизитов для перечисления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получателя платежа и (или) его финансовых реквизитов казахстанская Сторона не позднее, чем за один месяц до истечения срока очередного платежа, обязана уведомить об этом Министерство обороны Российской Федерации".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другую Сторону не позднее,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Договора между Правительством Республики Казахстан и Правительством Российской Федерации об аренде испытательного полигона Эмба, совершенного в городе Москве 18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__________"____"________200 __ года в двух экземплярах, каждый на казахском и русском языках, причем оба текста имеют одинаковую силу.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