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05c4" w14:textId="5470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использовании испытательных полигонов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- Алтынбаева Мухтара Капашевича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полигонов, разрешив вносить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Правительства РК от 24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об урегулировании взаимных финансовых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вопросов и условиях расчетов в области военного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использования испытательных полигонов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Российской Федерацией и Республикой Казахстан о военном сотрудничестве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урегулирования взаимных финансовых обязательств в соответствии с международными договорами, участниками которых одновременно являются Стороны в области военного и военно-технического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наличие взаимных финансовых обязательств, включающих: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арендной плате за использование испытательных полигонов, расположенных на территории Республики Казахстан, за период с 1999 по 2004 годы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 между Правительством Российской Федерации и Правительством Республики Казахстан об аренде испытательного полигона Сары-Шаган от 18 октября 1996 года с учетом расходов российской Стороны, связанных с содержанием инфраструктуры и обеспечением жизнедеятельности города Приозерска,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 между Российской Федерацией и Республикой Казахстан об условиях использования и аренды испытательного полигона Сары-Шаган и обеспечения жизнедеятельности города Приозерска от 20 января 1995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 между Правительством Российской Федерации и Правительством Республики Казахстан об аренде испытательного полигона Эмба от 18 октября 1996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 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Российской Федерации и Правительством Республики Казахстан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 (далее - договоры об аренде испытательных полигонов);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обучению казахстанских военнослужащих в Российской Федерации за период с 1996 по 2004 годы на контрактно-договорной основе между Министерством обороны Российской Федерации и Министерством обороны Республики Казахстан в соответствии с Соглашением о развитии сотрудничества в области подготовки военных кадров от 6 марта 1998 года, установленными контрактными обязательствами ставок возмещения за обучение и Актом сверки взаиморасчетов за обучение и содержание военнослужащих Республики Казахстан в высших учебных заведениях Министерства обороны Российской Федерации от 30 марта 2005 года.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производят разовое погашение взаимных финансовых обязательств, перечисленных в статье 1 настоящего Соглашения, на сумму 135,73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не будет в дальнейшем предъявлять российской Стороне претензий, связанных с использованием испытательных полигонов Сары-Шаган, Эмба, объектов и боевых полей 929 Государственного летно-испытательного центра Российской Федерации и 4 Государственного центрального межвидового полигона Российской Федерации, расположенных на территории Республики Казахстан, в период с 1999 по 2004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не будет в дальнейшем предъявлять казахстанской Стороне претензий, связанных с затратами по обучению казахстанских военнослужащих в Российской Федерации за период с 1996 по 2004 годы в соответствии с Актом сверки взаиморасчетов за обучение и содержание военнослужащих Республики Казахстан в высших учебных заведениях Министерства обороны Российской Федерации от 30 марта 2005 года.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Начиная с 1 января 2005 года, ежегодная арендная плата за использование испытательных полигонов будет осуществляться в свободно конвертируемой валюте (долларах США).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услуги по подготовке казахстанских военнослужащих в военно-учебных заведениях Российской Федерации будет производиться казахстанской Стороной с 1 января 2005 года в свободно конвертируемой валюте (долларах США) в соответствии с контрактом "О приеме на обучение в вузы Министерства обороны Российской Федерации военнослужащих Республики Казахстан", заключаемым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внесут соответствующие изменения в международные договоры об аренде испытательных полигонов.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разногласия, возникающие при толковании и применении положений настоящего Соглашения,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другую Сторону не позднее, чем за 30 дней до начала переговоров.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 "__" ________ 200__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