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c637" w14:textId="e0cc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Министров Казахской ССР
от 30 сентября 1991 года N 579 и от 12 ноября 1991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2005 года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30 сентября 1991 года N 579 "Об установлении г. Талгару Алма-Атинской области III группы по оплате труда советских работников";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12 ноября 1991 года N 689 "О совершенствовании оплаты труда работников государственной службы занятости".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