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bc7a" w14:textId="700b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Польша об 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2005 года N 689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Польша об экономическом сотрудничестве.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Премьер-Министра Республики Казахстан - Министра индустрии и торговли Республики Казахстан Мынбаева Сауата Мухаметбаевича заключить от имени Правительства Республики Казахстан Соглашение между Правительством Республики Казахстан и Правительством Республики Польша об экономическом сотрудничестве,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Польша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экономическом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Польша, именуемые в дальнейшем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положения Соглашения о партнерстве и сотрудничестве, устанавливающего партнерство между Республикой Казахстан, с одной стороны, и Европейскими сообществами и их государствами-членами, с другой стороны, подписанного 23 января 1995 года в Брюсселе,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Декларации о развитии дружественных отношений и сотрудничества между Республикой Казахстан и Республикой Польша, подписанной 27 ноября 1997 года в Варшаве,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положения международных договоров в области экономического сотрудничества, участниками которых являются государства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членство Республики Польша в Европейском Союзе,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способствуют развитию сотрудничества во всех областях и отраслях экономики в соответствии с законодательствами, действующими в государствах Сторон на принципах равенства и взаимной выгоды.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Сотрудничество, осуществляемое в рамках настоящего Соглашения, направлено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экономического потенциала для укрепления двусторонних экономических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интенсификацию двусторонних экономических отношений, в частности в сфере инвестиций, инноваций и финансирования экономических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транспортной инфраструктуры и систем транспортировки энергоносителей;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межрегионального экономического сотрудничества.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Сотрудничество, упомянутое в статье 1 настоящего Соглашения, осуществляется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развития сотрудничества между хозяйствующими субъектами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проектирования, сооружения, ремонта или перестройки, а также технологической модернизации объектов хозяйствующими субъектами государства одной Стороны на территории государства другой Стороны или совместного участия хозяйствующих субъектов государств Сторон на их территориях либо на территориях третьих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внедрения механизмов, связанных с финансированием, страхованием и предоставлением гарантий для экономических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взаимодействия в реализации проектов в нефтяном, газовом, электроэнергетическом и горнодобывающем секторах;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взаимодействия в области сертификации и стандартизации;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содействия контактам между организациями государств Сторон, объединяющими хозяйствующие субъекты;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развития консалтинговых, юридических, банковских и технических услуг, в том числе способствующих реализации инвестиционных проектов на территориях государств Сторон, а также третьих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инициирования и содействия разнообразным формам сотрудничества, обмена специалистами и техническим персоналом, обучения, участия в ярмарках и выставках, организации экономических миссий и принятия иных мер, связанных с экономическим сотрудничеством;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развития сотрудничества в области туризма.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Компетентные органы Сторон способствуют созданию и деятельности представительств, филиалов, а также иных учреждений, осуществляющих экономическую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Принципы создания и ведения деятельности представительств, филиалов и иных учреждений, ведущих экономическую деятельность, определяет законодательство, действующее в государстве Стороны, на территории которого они осуществляют свою деятельность.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содействия развитию экономического сотрудничества компетентные органы государств Сторон в соответствии с законодательствами, действующими в государствах Сторон, осуществляют обмен информацией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законодательства, регулирующего экономическую деятельность, инвестиции, стандартизацию, сертификацию, условия предоставления лицензий, концессий и разрешений, защиту интеллектуальной и промышленной собственности, авторских и связанных с ними прав, а также другие сферы, являющиеся предметом взаимного интереса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мероприятий, способствующих налаживанию контактов между хозяйствующими субъектами государств Сторон, в том числе в области проведения выставок, ярмарок и экономических миссий.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создают Казахстанско-польскую межправительственную комиссию по экономическому сотрудничеству, именуемую в дальнейшем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Комиссии являются,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периодических обзоров и оценок состояния экономического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идентификация проблем, ограничивающих развитие экономического сотрудничества и предложение соответствующих мер с целью их устранения;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предложений, направленных на дальнейшее развитие экономического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спорных вопросов, касающихся применения или толкования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состоит из казахстанской и польской частей, возглавляемых председателями. Каждая из Сторон назначает председателя своей части. Каждый из председателей назначает заместителя и секретаря части. Для рассмотрения отдельных вопросов Комиссия в рамках своей компетенции вправе создавать рабочие группы, определяя их задачи.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Заседания Комиссии проводятся по мере необходимости, не реже одного раза в год, поочередно в Республике Казахстан и в Республике Польша. По инициативе каждого из председателей может быть созвано внеочередное заседание Комиссии или инициирована встреча председателей.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Председатели частей согласовывают между собой вопрос о созыве очередного заседания Комиссии и повестке дня не позднее, чем за месяц до проведения предусматриваемого заседания. По согласованию председателей в повестку дня могут быть внесены заранее не предусмотренные вопросы. На заседании Комиссии каждая из частей, по собственному усмотрению, вправе приглашать советников и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Заседания Комиссии оформляются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Вопросы, связанные с деятельностью Комиссии в период между ее заседаниями, обсуждаются в рабочем порядке председателями Комиссии или по их поручению заместителями и секретарями.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Ход работы Комиссии определяет установленный ею регламент.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Стороны самостоятельно несут расходы, связанные с деятельностью Комиссии.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Положения настоящего Соглашения не затрагивают прав и обязательств Сторон, вытекающих из международных договоров, участниками которых являются Республика Казахстан или Республика Польша, а также из их членства в международных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партнерстве и сотрудничестве, устанавливающее партнерство между Республикой Казахстан и Европейскими сообществами и их государствами-членами, с одной стороны, с другой стороны, подписанное 23 января 1995 года в Брюсселе, вместе со всеми его последующими изменениями и дополнениями имеет преимущественную силу в отношении вопросов, регулируемых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настоящего Соглашения не затрагивают прав и обязательств Республики Польша, вытекающих из ее членства в Европейском Союзе.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на тридцатый день после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срок. Каждая из Сторон может прекратить действие настоящего Соглашения путем уведомления в письменной форме другой Стороны о таком намерении. В таком случае настоящее Соглашение утратит силу по истечении шести месяцев с даты получения одной из Сторон такого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подписано "__" ___________ 2005 года, в двух экземплярах, каждый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казахском, польском и русском языках, причем все тексты имеют одинаковую силу. В случае возникновения разногласий между Сторонами при толковании положений настоящего Соглашения, решающим будет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           Республики Польша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